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5676" w14:textId="6545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2012 года № 11/2-V "О бюджете города Риддера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19 июля 2013 года N 18/2-V. Зарегистрировано Департаментом юстиции Восточно-Казахстанской области 29 июля 2013 года № 3014. Утратило силу в связи с истечением срока действия (письмо Риддерского городского маслихата от 24 декабря 2013 года № 884/04-08)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Риддерского городского маслихата от 24.12.2013 № 884/04-08).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Риддерского городского маслихата от 24.12.2013 № 884/04-08).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2013 года № 12/135-V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07 декабря 2012 года № 8/99-V «Об областном бюджете на 2013-2015 годы» (зарегистрировано в Реестре государственной регистрации нормативных правовых актов № 2988),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 от 21 декабря 2012 года № 11/2-V «О бюджете города Риддера на 2013-2015 годы» (зарегистрировано в Реестре государственной регистрации нормативных правовых актов за № 2793 от 03 января 2013 года, опубликовано в газете «Лениногорская правда» от 25 января 2013 года №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Риддера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5317997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2471534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44179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2796484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5389909,1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-121912,1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121912,1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социального обеспечения, образования, культуры и спорта,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социального обеспечения, образования, культуры и спорта, работающих в сельской местности, определяется местным исполнительным органом по согласованию с местным представительным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Предусмотреть в городском бюджете на 2013 год целевые текущие трансферты из республиканского бюджета в размере 187250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«25320 тысяч тенге – на увеличение размера доплаты за квалификационную категорию учителям школ и воспитателям дошкольных организаций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«4082 тысяч тенге – на повышение оплаты труда учителям, прошедшим повышение квалификации по трехуровневой системе;»;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«4491 тысяч тенге – на проведение противоэпизоотических мероприятий;»;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«1052 тысяч тенге – на увеличение штатной численности местных исполнительных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Предусмотреть в городском бюджете на 2013 год целевые трансферты на развитие из республиканского бюджета в размере 287977 тысячи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«22189 тысяч тенге – на проектирование, развитие, обустройство и (или) приобретение инженерно-коммуникационной инфраструктуры;»;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«18-1. Предусмотреть в городском бюджете на 2013 год целевые трансферты на развитие из республиканского бюджета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моногородов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2012-2020 годы в размере 1346433 тысячи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13-1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316448 тысяч тенге – на строительство 60-квартирного жилого дома позиция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316448 тысяч тенге – на строительство 60-квартирного жилого дома позиция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316448 тысяч тенге – на строительство 60-квартирного жилого дома позиция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34988 тысяч тенге – на инженерные сети к 60-квартирному жилому дому позиция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34988 тысяч тенге – на инженерные сети к 60-квартирному жилому дому позиция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34988 тысяч тенге – на инженерные сети к 60-квартирному жилому дому позиция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64959 тысяч тенге – на реконструкцию коммунальных тепловых сетей второго и четвертого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165066 тысяч тенге – на строительство ливневой канализации по улице Гоголя-Рощина до проспекта Гагарина;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56579 тысяч тенге – на обеспечение инженерными сетями производственной базы товарищества с ограниченной ответственностью «Востокэнергоиндустрия»;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5521 тысяч тенге – на внешнее энергоснабжение спортивного комплекса «Эдельвейс».»;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Панченко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2013 года № 18/2-V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48"/>
        <w:gridCol w:w="634"/>
        <w:gridCol w:w="719"/>
        <w:gridCol w:w="8166"/>
        <w:gridCol w:w="2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5317997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2471534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986374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986374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709229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709229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681278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349299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2796484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2796484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2796484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463"/>
        <w:gridCol w:w="785"/>
        <w:gridCol w:w="764"/>
        <w:gridCol w:w="8073"/>
        <w:gridCol w:w="2108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5389909,1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24956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17221,1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5720,1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5720,1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5720,1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1821786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366707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366707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1233246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1142901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56097</w:t>
            </w:r>
          </w:p>
        </w:tc>
      </w:tr>
      <w:tr>
        <w:trPr>
          <w:trHeight w:val="8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845123,5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города и сельских населенных пунктов по Дорожной карте занятости 2020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210641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421657,5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420157,5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390574,5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66689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304997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304997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304997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294997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1518060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1518060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370782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353216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1084708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1084708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137870,5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137870,5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137870,5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-121912,1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121912,1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71912,1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71912,1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71912,1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2013 года № 18/2-V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трансфертов,</w:t>
      </w:r>
      <w:r>
        <w:br/>
      </w:r>
      <w:r>
        <w:rPr>
          <w:rFonts w:ascii="Times New Roman"/>
          <w:b/>
          <w:i w:val="false"/>
          <w:color w:val="000000"/>
        </w:rPr>
        <w:t>
выделенных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569"/>
        <w:gridCol w:w="631"/>
        <w:gridCol w:w="3331"/>
        <w:gridCol w:w="1291"/>
        <w:gridCol w:w="1806"/>
        <w:gridCol w:w="2446"/>
        <w:gridCol w:w="2261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1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673"/>
        <w:gridCol w:w="607"/>
        <w:gridCol w:w="2653"/>
        <w:gridCol w:w="998"/>
        <w:gridCol w:w="1839"/>
        <w:gridCol w:w="1839"/>
        <w:gridCol w:w="1840"/>
        <w:gridCol w:w="1840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 образования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специальных социальных услуг-введение стандартов специальных социальных услуг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2013 года № 18/2-V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654"/>
        <w:gridCol w:w="716"/>
        <w:gridCol w:w="3611"/>
        <w:gridCol w:w="1440"/>
        <w:gridCol w:w="1746"/>
        <w:gridCol w:w="2316"/>
        <w:gridCol w:w="1831"/>
      </w:tblGrid>
      <w:tr>
        <w:trPr>
          <w:trHeight w:val="7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287977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287977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287977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165108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2013 года № 18/2-V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2013 года № 11/2-V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инвестиционных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за счет городского бюджета и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
и кредитов из республиканского, областного бюджетов</w:t>
      </w:r>
      <w:r>
        <w:br/>
      </w:r>
      <w:r>
        <w:rPr>
          <w:rFonts w:ascii="Times New Roman"/>
          <w:b/>
          <w:i w:val="false"/>
          <w:color w:val="000000"/>
        </w:rPr>
        <w:t>
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700"/>
        <w:gridCol w:w="680"/>
        <w:gridCol w:w="738"/>
        <w:gridCol w:w="4557"/>
        <w:gridCol w:w="1989"/>
        <w:gridCol w:w="1803"/>
        <w:gridCol w:w="1803"/>
      </w:tblGrid>
      <w:tr>
        <w:trPr>
          <w:trHeight w:val="48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2345774,5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программы 1С Бухгалтерия 8 для Казахстана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детского сада на 280 мест г. Риддера”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по ул.Гоголя-Свердлова в г. Риддер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«Строительство детского сада на 280 мест г. Риддера»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722130,5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коммунального жилья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714130,5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60-ти квартирного жилого дома по ул. Островского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60-квартирного жилого дома”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60-ти квартирного жилого дома в 4 микрорайоне г.Риддера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60-ти квартирного жилого дома в 4 микрорайоне г.Риддера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технического паспорта объекта "Строительство 60-ти квартирного жилого дома в 4 мкр-не"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технического паспорта объекта "Строительство 60-ти квартирного жилого дома в по ул.Островского,34"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пяти 60-квартирных жилых домов” (программа развития моногородов)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60-квартирного жилого дома” (программа “Доступное жилье”)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и благоустройство для 60-ти квартирного жилого дома в 4 микрорайоне г. Риддера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магистральных электрических сетей 6, 7 районов”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электрической подстанции в г. Риддере” с оформлением земельного участка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тепловой подкачивающей станции для 5, 6 микрорайонов в г. Риддере” с оформлением земельного участка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тепловой насосной станции на 1, 6, 7 районах г. Риддера” с оформлением земельного участка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“Тепловые магистральные сети и внутриквартальные сети в 6, 7 микрорайонах” с оформлением земельного участка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сетей уличного освещения”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390574,5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93-94 кварталов г. Риддера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районе Малая Таловка г. Риддер ВКО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225466,5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93-94 кварталов г. Риддера (софинансирование)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районе Малая Таловка г. Риддер ВКО (софинансирование)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системы водоснабжения и водоотведения г. Риддера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очистных сооружений водоснабжения и водоотведения г. Риддера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водопроводных сетей в районе Таловка г. Риддера” с оформлением земельного участка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4795,5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в микрорайоне Геолог и жилом районе Ботаника г. Риддера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технического паспорта объекта "Строительство водопроводных сетей в микрорайоне Геолог и жилом р-не Ботаника"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в с. Поперечное” с оформлением земельного участка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17003,5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с. Лениногорский Лесхоз Ульбинского поселкового округа” с оформлением земельного участка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с. Дом отдыха Ульбинского поселкового округа” с оформлением земельного участка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в с. Ливино” с оформлением земельного участка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“Реконструкция системы водоснабжения с. Пригородное”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физкультурно-оздоровительного комплекса”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электроснабжения к комплексу стадиона «Сокол»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“Реконструкция дорог города”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1488068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353216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353216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292125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коммунальных тепловых сетей 2-го, 4-го районов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ливневой канализации по ул. Гоголя-Рощина до проспекта Гагарина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инженерными сетями производственными ТОО "Востокэнергоиндустрия"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Внешнее энергоснабжение спортивного комплекса "Эдельвейс"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моста через р.Ульба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моста через р. Быструха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коммунальных тепловых сетей 2-го, 4-го районов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ливневой канализации по ул. Гоголя-Рощина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32 ГРУ, 12,4 км газопроводов, 122 сосудов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1084708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1084708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1054308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60-квартирного жилого дома, позиция 11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60-квартирного жилого дома, позиция 12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60-квартирного жилого дома, позиция 13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к 60-квартирному жилому дому поз.11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к 60-квартирному жилому дому поз.12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к 60-квартирному жилому дому поз.13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4-х ПСД проекта «Строительство 60-квартирного жилого дома с инженерно-коммуникационными сетями»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программного продукта “Госсектор: Бухгалтерия государственного учреждения для Казахстана”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Микрокредитование предпринимательства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2013 года № 18/2-V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трансфертов, выделенных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82"/>
        <w:gridCol w:w="743"/>
        <w:gridCol w:w="4921"/>
        <w:gridCol w:w="1433"/>
        <w:gridCol w:w="1453"/>
        <w:gridCol w:w="1453"/>
        <w:gridCol w:w="1454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60-квартирного жилого дома, позиция 11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60-квартирного жилого дома, позиция 12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60-квартирного жилого дома, позиция 13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1346433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316448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1346433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316448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1054308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316448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1054308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697"/>
        <w:gridCol w:w="878"/>
        <w:gridCol w:w="3395"/>
        <w:gridCol w:w="1422"/>
        <w:gridCol w:w="1443"/>
        <w:gridCol w:w="1443"/>
        <w:gridCol w:w="1443"/>
        <w:gridCol w:w="1443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инженерные сети к 60-квартирному жилому дому поз.11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инженерные сети к 60-квартирному жилому дому поз.12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инженерные сети к 60-квартирному жилому дому поз.13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коммунальных тепловых сетей 2-го, 4-го районов</w:t>
            </w:r>
          </w:p>
        </w:tc>
      </w:tr>
      <w:tr>
        <w:trPr>
          <w:trHeight w:val="1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1346433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1346433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1054308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1054308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808"/>
        <w:gridCol w:w="722"/>
        <w:gridCol w:w="4203"/>
        <w:gridCol w:w="1517"/>
        <w:gridCol w:w="1711"/>
        <w:gridCol w:w="1540"/>
        <w:gridCol w:w="1712"/>
      </w:tblGrid>
      <w:tr>
        <w:trPr>
          <w:trHeight w:val="55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ливневой канализации по ул. Гоголя-Рощина до проспекта Гагарина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инженерными сетями производственными ТОО "Востокэнергоиндустрия»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внешнее энергоснабжение спортивного  комплекса "Эдельвейс"</w:t>
            </w:r>
          </w:p>
        </w:tc>
      </w:tr>
      <w:tr>
        <w:trPr>
          <w:trHeight w:val="1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1346433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1346433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292125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292125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1054308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1054308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