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ec3" w14:textId="e0b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25 декабря 2013 года № 1165. Зарегистрировано Департаментом юстиции Восточно-Казахстанской области 22 января 2014 года № 3177. Утратило силу в связи с истечением срока действия (письмо руководителя аппарата акима города Риддера от 23 июня 2015 года № 2-22-4601)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Риддера от 23.06.2015 № 2-22-4601).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города Риддера Теленчинова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№ 1165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276"/>
        <w:gridCol w:w="2187"/>
        <w:gridCol w:w="3036"/>
        <w:gridCol w:w="886"/>
        <w:gridCol w:w="828"/>
        <w:gridCol w:w="504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Риддера"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протоколов сессий и постоянных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протоколов сессий в год, 20 протоколов постоянных комиссий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-Риддера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предпринимательства, сельского хозяйства и ветеринарии города Риддера"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писем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обращениями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предприятиями города, с поставщиками товаров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предприятий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Риддера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обращений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физической культуры и спорта города Риддера"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городских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мероприятий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города Риддера"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общественных территорий города, очистка от снега пешеходных дорожек и остановок общественного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 тыс.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папок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 и развития языков города Риддера"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в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Риддера" Департамента внутренних дел Восточно -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Риддеру Налогового департамента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уведомлений, 2500 налоговых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писем,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личных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регистрации, сбору, распространению статистической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Восточно-Казахстанской области комитета по исполнению судебных актов Министерства юстиции Республики Казахстан" Риддерский территориальный отдел судебных исполнителей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 (Риддерский городской суд по Восточно-Казахстанской области)"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описи документов, работе с личными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"Центр по недвижимости по ВКО"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 народов"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"Государственный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"Централизованная библиотечная система" 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городских 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коррекции" управления образования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 с ограниченными возможностями в развитии 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14-21 ребенок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"Детский приют "Светоч"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14-21 ребенок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комплекс"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спортивно-культурно-массовых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 при республиканском государственном предприятии "Центр биологических исследований" Министерства образования и науки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насаждений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государственному языку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"Риддерское городское управление казначейства"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ВК областного суда Департамента по обеспечению деятельности судов при Верховном суде РК (Специализированный административный суд города Риддера)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Риддер"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культуры"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развития молодежных инициатив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торжественных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