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a20b" w14:textId="f1da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поправочных коэффициентов к базовым ставкам платы за земельные участки по Абайскому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7 марта 2013 года № 11/6-V. Зарегистрировано Департаментом юстиции Восточно-Казахстанской области 4 апреля 2013 года № 2926. Утратило силу решением Абайского районного маслихата Восточно-Казахстанской области от 15 июля 2020 года № 50/6-VI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15.07.2020 </w:t>
      </w:r>
      <w:r>
        <w:rPr>
          <w:rFonts w:ascii="Times New Roman"/>
          <w:b w:val="false"/>
          <w:i w:val="false"/>
          <w:color w:val="ff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(схема) зонирования земель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коэффициенты к базовым ставкам платы за земельные участки по населенным пунктам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от 29 апреля 2004 года № 8-11 "Об утверждении поправочных коэффициентов к базовым ставкам платы на земельные участки на земли населенных пунктов" (зарегистрировано в Реестре государственной регистрации нормативных правовых актов 15 июня 2004 года № 1843, опубликовано в газете "Абай ауылы" 1-15 июля 2004 года № 12).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Нугымаров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Амангазы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2013 года № 11/6-V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Абайского района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2013 года № 11/6-V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по населенным пунктам Абайского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196"/>
        <w:gridCol w:w="6716"/>
        <w:gridCol w:w="3192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Кенгирбай-Би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Кундызды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05-236-009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