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ebdea" w14:textId="18ebd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базовых налоговых ставок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Восточно-Казахстанской области от 26 апреля 2013 года № 12/3-V. Зарегистрировано Департаментом юстиции Восточно-Казахстанской области 24 мая 2013 года № 2961. Утратило силу - решением Абайского районного маслихата Восточно-Казахстанской области от 13 июля 2015 года № 29/6-V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Абайского районного маслихата Восточно-Казахстанской области от 13.07.2015 </w:t>
      </w:r>
      <w:r>
        <w:rPr>
          <w:rFonts w:ascii="Times New Roman"/>
          <w:b w:val="false"/>
          <w:i w:val="false"/>
          <w:color w:val="000000"/>
          <w:sz w:val="28"/>
        </w:rPr>
        <w:t>№ 29/6-V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от 10 декабря 2008 года "О налогах и других обязательных платежах в бюджет" (Налоговый Кодекс),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 основании проекта (схемы) зонирования земель повысить ставки земельного налога на 50 процентов от базовых ставок земельного налога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статьями 378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Абайского районного маслихата от 18 апреля 2008 года № 5-4 "О базовых налоговых ставок на земли" (зарегистрировано в Реестре государственной регистрации нормативных правовых актов за № 5-5-79, опубликовано в газете "Абай елі" 15-30 апреля 2008 года № 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Амангазы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