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9572" w14:textId="e009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15 июля 2013 года № 14/4-V. Зарегистрировано Департаментом юстиции Восточно-Казахстанской области 23 июля 2013 года № 2997.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 районном бюджете на 2013-2015 годы» от 21 декабря 2012 года № 10-3 (Зарегистрировано в Реестре государственной регистрации нормативных правовых актов за № 2803, опубликовано в газете «Абай елі»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2622900,9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2394622,0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2622900,5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224093,2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1228041,0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114927,6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43093,5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 Нуралы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Т. Амангазы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14/4-V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10-3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87"/>
        <w:gridCol w:w="800"/>
        <w:gridCol w:w="736"/>
        <w:gridCol w:w="7877"/>
        <w:gridCol w:w="2883"/>
      </w:tblGrid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2 622 900,9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221 323,0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101 990,0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101 990,0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93 340,0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2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89 385,0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1 927,0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6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7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0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5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1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2 162,0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2 394 622,0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2 394 622,0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2 394 622,0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279 405,0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683 139,0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67"/>
        <w:gridCol w:w="788"/>
        <w:gridCol w:w="788"/>
        <w:gridCol w:w="810"/>
        <w:gridCol w:w="6925"/>
        <w:gridCol w:w="2921"/>
      </w:tblGrid>
      <w:tr>
        <w:trPr>
          <w:trHeight w:val="28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2 622 900,5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224 093,2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197 384,2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74 715,2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68 082,2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108 290,0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105 410,0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98 157,0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2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15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15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1 228 041,0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886 965,0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886 965,0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826 421,0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810 101,0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6 697,7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2 600,7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176 894,0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159 865,0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159 865,0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24 476,0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19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59 059,0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9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17 029,0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418 689,0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328 285,0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328 285,0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313 285,0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36 310,0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79 904,0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316 301,0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256 069,0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7 898,0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114 927,6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8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17 420,0</w:t>
            </w:r>
          </w:p>
        </w:tc>
      </w:tr>
      <w:tr>
        <w:trPr>
          <w:trHeight w:val="25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8 220,0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71 040,0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59 269,0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43 093,5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42 895,5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8 020,0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17 425,5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14 295,5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