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dee27" w14:textId="f4dee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Абайского районного маслихата от 21 декабря 2012 года № 10-3 "О районном бюджете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Абайского районного маслихата Восточно-Казахстанской области от 13 декабря 2013 года № 18/2-V. Зарегистрировано Департаментом юстиции Восточно-Казахстанской области 23 декабря 2013 года № 3131. Утратило силу решением Абайского районного маслихата Восточно-Казахстанской области от 27 декабря 2013 года № 19/8-V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решением Абайского районного маслихата Восточно-Казахстанской области от 27.12.2013 № 19/8-V.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Республики Казахстан»,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4 декабря 2013 года № 16/185-V «О внесении изменений и дополнений в решение от 7 декабря 2012 года № 8/99-V «Об областном бюджете на 2013-2015 годы» (Зарегистрировано в Реестре государственной регистрации нормативных правовых актов за № 3111) Абайский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Абайского районного маслихата «О районном бюджете на 2013-2015 годы» от 21 декабря 2012 года № 10-3 (Зарегистрировано в Реестре государственной регистрации нормативных правовых актов за № 2803, опубликовано в газете «Абай елі» № 2 от 8-15 января 2013 года, № 3 от 16-23 января 2013 года)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на 2013-2015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2627854,9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229723,0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3562,0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2389576,0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свободные остатки бюджетных средств – 4293,9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2627854,5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10003,4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12983,4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2980,0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«Учесть по функциональной группе 04 «Образование» 1227918,0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«Учесть по функциональной группе 10 «Сельское, водное, лесное, рыбное хозяйство, особо охраняемые природные территории, охрана окружающей среды и животного мира, земельные отношения» 116281,6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Абайского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         Т. Амангазы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Абайского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декабря 2013 года № 18/2-V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Абайского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2013 года № 10-3</w:t>
      </w:r>
    </w:p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на 2013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2"/>
        <w:gridCol w:w="570"/>
        <w:gridCol w:w="1211"/>
        <w:gridCol w:w="912"/>
        <w:gridCol w:w="7565"/>
        <w:gridCol w:w="2710"/>
      </w:tblGrid>
      <w:tr>
        <w:trPr>
          <w:trHeight w:val="3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15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</w:t>
            </w:r>
          </w:p>
        </w:tc>
      </w:tr>
      <w:tr>
        <w:trPr>
          <w:trHeight w:val="12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2 627 854,9</w:t>
            </w:r>
          </w:p>
        </w:tc>
      </w:tr>
      <w:tr>
        <w:trPr>
          <w:trHeight w:val="105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229 723,0</w:t>
            </w:r>
          </w:p>
        </w:tc>
      </w:tr>
      <w:tr>
        <w:trPr>
          <w:trHeight w:val="135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109 490,0</w:t>
            </w:r>
          </w:p>
        </w:tc>
      </w:tr>
      <w:tr>
        <w:trPr>
          <w:trHeight w:val="6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109 490,0</w:t>
            </w:r>
          </w:p>
        </w:tc>
      </w:tr>
      <w:tr>
        <w:trPr>
          <w:trHeight w:val="75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облагаемых у источника выплаты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99 840,0</w:t>
            </w:r>
          </w:p>
        </w:tc>
      </w:tr>
      <w:tr>
        <w:trPr>
          <w:trHeight w:val="375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выплаты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9 650,0</w:t>
            </w:r>
          </w:p>
        </w:tc>
      </w:tr>
      <w:tr>
        <w:trPr>
          <w:trHeight w:val="15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85 625,0</w:t>
            </w:r>
          </w:p>
        </w:tc>
      </w:tr>
      <w:tr>
        <w:trPr>
          <w:trHeight w:val="12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85 625,0</w:t>
            </w:r>
          </w:p>
        </w:tc>
      </w:tr>
      <w:tr>
        <w:trPr>
          <w:trHeight w:val="105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85 625,0</w:t>
            </w:r>
          </w:p>
        </w:tc>
      </w:tr>
      <w:tr>
        <w:trPr>
          <w:trHeight w:val="105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30 824,0</w:t>
            </w:r>
          </w:p>
        </w:tc>
      </w:tr>
      <w:tr>
        <w:trPr>
          <w:trHeight w:val="105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12 208,0</w:t>
            </w:r>
          </w:p>
        </w:tc>
      </w:tr>
      <w:tr>
        <w:trPr>
          <w:trHeight w:val="405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11 655,0</w:t>
            </w:r>
          </w:p>
        </w:tc>
      </w:tr>
      <w:tr>
        <w:trPr>
          <w:trHeight w:val="135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физических лиц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553,0</w:t>
            </w:r>
          </w:p>
        </w:tc>
      </w:tr>
      <w:tr>
        <w:trPr>
          <w:trHeight w:val="105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984,0</w:t>
            </w:r>
          </w:p>
        </w:tc>
      </w:tr>
      <w:tr>
        <w:trPr>
          <w:trHeight w:val="42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545,0</w:t>
            </w:r>
          </w:p>
        </w:tc>
      </w:tr>
      <w:tr>
        <w:trPr>
          <w:trHeight w:val="315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 индивидуальных предпринимателей, частных нотариусов и адвокатов на земли сельскохозяйственного назначения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19,0</w:t>
            </w:r>
          </w:p>
        </w:tc>
      </w:tr>
      <w:tr>
        <w:trPr>
          <w:trHeight w:val="375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 предпринимателей, частных нотариусов и адвокатов на земли населенных пунктов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420,0</w:t>
            </w:r>
          </w:p>
        </w:tc>
      </w:tr>
      <w:tr>
        <w:trPr>
          <w:trHeight w:val="12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16 400,0</w:t>
            </w:r>
          </w:p>
        </w:tc>
      </w:tr>
      <w:tr>
        <w:trPr>
          <w:trHeight w:val="39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юридических лиц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45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физических лиц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15 600,0</w:t>
            </w:r>
          </w:p>
        </w:tc>
      </w:tr>
      <w:tr>
        <w:trPr>
          <w:trHeight w:val="75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1 232,0</w:t>
            </w:r>
          </w:p>
        </w:tc>
      </w:tr>
      <w:tr>
        <w:trPr>
          <w:trHeight w:val="105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1 232,0</w:t>
            </w:r>
          </w:p>
        </w:tc>
      </w:tr>
      <w:tr>
        <w:trPr>
          <w:trHeight w:val="405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2 907,0</w:t>
            </w:r>
          </w:p>
        </w:tc>
      </w:tr>
      <w:tr>
        <w:trPr>
          <w:trHeight w:val="105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606,0</w:t>
            </w:r>
          </w:p>
        </w:tc>
      </w:tr>
      <w:tr>
        <w:trPr>
          <w:trHeight w:val="1275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 реализуемый юридическими и физическими лицами в розницу, а также используемый на собственные производственные нужды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525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 физическими лицами в розницу, а также используемое на собственные производственные нужды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</w:tr>
      <w:tr>
        <w:trPr>
          <w:trHeight w:val="39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83,0</w:t>
            </w:r>
          </w:p>
        </w:tc>
      </w:tr>
      <w:tr>
        <w:trPr>
          <w:trHeight w:val="54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83,0</w:t>
            </w:r>
          </w:p>
        </w:tc>
      </w:tr>
      <w:tr>
        <w:trPr>
          <w:trHeight w:val="81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2 138,0</w:t>
            </w:r>
          </w:p>
        </w:tc>
      </w:tr>
      <w:tr>
        <w:trPr>
          <w:trHeight w:val="375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303,0</w:t>
            </w:r>
          </w:p>
        </w:tc>
      </w:tr>
      <w:tr>
        <w:trPr>
          <w:trHeight w:val="3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975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 и учетную регистрацию филиалов и представительств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109,0</w:t>
            </w:r>
          </w:p>
        </w:tc>
      </w:tr>
      <w:tr>
        <w:trPr>
          <w:trHeight w:val="705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 движимого имущества и ипотеки судна или строящегося судна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</w:p>
        </w:tc>
      </w:tr>
      <w:tr>
        <w:trPr>
          <w:trHeight w:val="345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транспортных средств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</w:t>
            </w:r>
          </w:p>
        </w:tc>
      </w:tr>
      <w:tr>
        <w:trPr>
          <w:trHeight w:val="78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 на недвижимое имущество и сделок с ним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1 307,0</w:t>
            </w:r>
          </w:p>
        </w:tc>
      </w:tr>
      <w:tr>
        <w:trPr>
          <w:trHeight w:val="9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</w:tr>
      <w:tr>
        <w:trPr>
          <w:trHeight w:val="75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</w:tr>
      <w:tr>
        <w:trPr>
          <w:trHeight w:val="150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877,0</w:t>
            </w:r>
          </w:p>
        </w:tc>
      </w:tr>
      <w:tr>
        <w:trPr>
          <w:trHeight w:val="105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877,0</w:t>
            </w:r>
          </w:p>
        </w:tc>
      </w:tr>
      <w:tr>
        <w:trPr>
          <w:trHeight w:val="276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 в суд исковых заявлений, с заявлений (жалоб) по делам особого производства, с апелляционных жалоб, с частных жалоб на определение суда по вопросу о выдаче дубликата исполнительного листа, с заявлений о вынесении судебного приказа, а также за выдачу судом исполнительных листов по решениям иностранных судов и арбитражей, копий (дубликатов) документов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259,0</w:t>
            </w:r>
          </w:p>
        </w:tc>
      </w:tr>
      <w:tr>
        <w:trPr>
          <w:trHeight w:val="201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акта гражданского состояния, выдачу гражданам повторных свидетельств о регистрации акта гражданского состояния, а также свидетельств в связи с изменением, дополнением, исправлением и восстановлением записи актов о рождении, браке, расторжении брака, смерти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375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регистрацию место жительства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</w:p>
        </w:tc>
      </w:tr>
      <w:tr>
        <w:trPr>
          <w:trHeight w:val="3015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распылителей, аэрозольных и других устройств, снаряженных слезоточивыми или раздражающими веществами, пневматического оружия с дульной энергией не более 7,5 Дж и калибра до 4,5 мм включительно)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147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выдачу разрешений на хранение или хранение и ношение, транспортировку, ввоз на территорию Республики Казахстан и вывоз из Республики Казахстан оружия и патронов к нему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</w:t>
            </w:r>
          </w:p>
        </w:tc>
      </w:tr>
      <w:tr>
        <w:trPr>
          <w:trHeight w:val="84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удостоверение машиниста-тракториста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21,0</w:t>
            </w:r>
          </w:p>
        </w:tc>
      </w:tr>
      <w:tr>
        <w:trPr>
          <w:trHeight w:val="9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3 562,0</w:t>
            </w:r>
          </w:p>
        </w:tc>
      </w:tr>
      <w:tr>
        <w:trPr>
          <w:trHeight w:val="48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304,4</w:t>
            </w:r>
          </w:p>
        </w:tc>
      </w:tr>
      <w:tr>
        <w:trPr>
          <w:trHeight w:val="735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195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825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4,4</w:t>
            </w:r>
          </w:p>
        </w:tc>
      </w:tr>
      <w:tr>
        <w:trPr>
          <w:trHeight w:val="78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бюджетным кредитам, выданным из местного бюджета физическим лицам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4,4</w:t>
            </w:r>
          </w:p>
        </w:tc>
      </w:tr>
      <w:tr>
        <w:trPr>
          <w:trHeight w:val="135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3 257,6</w:t>
            </w:r>
          </w:p>
        </w:tc>
      </w:tr>
      <w:tr>
        <w:trPr>
          <w:trHeight w:val="105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3 257,6</w:t>
            </w:r>
          </w:p>
        </w:tc>
      </w:tr>
      <w:tr>
        <w:trPr>
          <w:trHeight w:val="405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3 257,6</w:t>
            </w:r>
          </w:p>
        </w:tc>
      </w:tr>
      <w:tr>
        <w:trPr>
          <w:trHeight w:val="42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36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6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375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135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2 389 576,0</w:t>
            </w:r>
          </w:p>
        </w:tc>
      </w:tr>
      <w:tr>
        <w:trPr>
          <w:trHeight w:val="315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2 389 576,0</w:t>
            </w:r>
          </w:p>
        </w:tc>
      </w:tr>
      <w:tr>
        <w:trPr>
          <w:trHeight w:val="135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2 389 576,0</w:t>
            </w:r>
          </w:p>
        </w:tc>
      </w:tr>
      <w:tr>
        <w:trPr>
          <w:trHeight w:val="105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279 659,0</w:t>
            </w:r>
          </w:p>
        </w:tc>
      </w:tr>
      <w:tr>
        <w:trPr>
          <w:trHeight w:val="135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677 839,0</w:t>
            </w:r>
          </w:p>
        </w:tc>
      </w:tr>
      <w:tr>
        <w:trPr>
          <w:trHeight w:val="105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1 432 078,0</w:t>
            </w:r>
          </w:p>
        </w:tc>
      </w:tr>
      <w:tr>
        <w:trPr>
          <w:trHeight w:val="18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2 980,0</w:t>
            </w:r>
          </w:p>
        </w:tc>
      </w:tr>
      <w:tr>
        <w:trPr>
          <w:trHeight w:val="12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2 980,0</w:t>
            </w:r>
          </w:p>
        </w:tc>
      </w:tr>
      <w:tr>
        <w:trPr>
          <w:trHeight w:val="75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2 980,0</w:t>
            </w:r>
          </w:p>
        </w:tc>
      </w:tr>
      <w:tr>
        <w:trPr>
          <w:trHeight w:val="72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2 980,0</w:t>
            </w:r>
          </w:p>
        </w:tc>
      </w:tr>
      <w:tr>
        <w:trPr>
          <w:trHeight w:val="18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12 983,0</w:t>
            </w:r>
          </w:p>
        </w:tc>
      </w:tr>
      <w:tr>
        <w:trPr>
          <w:trHeight w:val="15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12 983,0</w:t>
            </w:r>
          </w:p>
        </w:tc>
      </w:tr>
      <w:tr>
        <w:trPr>
          <w:trHeight w:val="12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12 983,0</w:t>
            </w:r>
          </w:p>
        </w:tc>
      </w:tr>
      <w:tr>
        <w:trPr>
          <w:trHeight w:val="72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12 983,0</w:t>
            </w:r>
          </w:p>
        </w:tc>
      </w:tr>
      <w:tr>
        <w:trPr>
          <w:trHeight w:val="135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остатков бюджетных средств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4 293,9</w:t>
            </w:r>
          </w:p>
        </w:tc>
      </w:tr>
      <w:tr>
        <w:trPr>
          <w:trHeight w:val="9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4 293,9</w:t>
            </w:r>
          </w:p>
        </w:tc>
      </w:tr>
      <w:tr>
        <w:trPr>
          <w:trHeight w:val="15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4 293,9</w:t>
            </w:r>
          </w:p>
        </w:tc>
      </w:tr>
      <w:tr>
        <w:trPr>
          <w:trHeight w:val="195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4 293,9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2"/>
        <w:gridCol w:w="811"/>
        <w:gridCol w:w="833"/>
        <w:gridCol w:w="725"/>
        <w:gridCol w:w="725"/>
        <w:gridCol w:w="7366"/>
        <w:gridCol w:w="2818"/>
      </w:tblGrid>
      <w:tr>
        <w:trPr>
          <w:trHeight w:val="312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15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2 627 854,5</w:t>
            </w:r>
          </w:p>
        </w:tc>
      </w:tr>
      <w:tr>
        <w:trPr>
          <w:trHeight w:val="45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234 160,8</w:t>
            </w:r>
          </w:p>
        </w:tc>
      </w:tr>
      <w:tr>
        <w:trPr>
          <w:trHeight w:val="78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206 864,2</w:t>
            </w:r>
          </w:p>
        </w:tc>
      </w:tr>
      <w:tr>
        <w:trPr>
          <w:trHeight w:val="49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14 379,0</w:t>
            </w:r>
          </w:p>
        </w:tc>
      </w:tr>
      <w:tr>
        <w:trPr>
          <w:trHeight w:val="75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14 129,0</w:t>
            </w:r>
          </w:p>
        </w:tc>
      </w:tr>
      <w:tr>
        <w:trPr>
          <w:trHeight w:val="37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43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84 375,2</w:t>
            </w:r>
          </w:p>
        </w:tc>
      </w:tr>
      <w:tr>
        <w:trPr>
          <w:trHeight w:val="75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77 742,2</w:t>
            </w:r>
          </w:p>
        </w:tc>
      </w:tr>
      <w:tr>
        <w:trPr>
          <w:trHeight w:val="37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6 633,0</w:t>
            </w:r>
          </w:p>
        </w:tc>
      </w:tr>
      <w:tr>
        <w:trPr>
          <w:trHeight w:val="69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108 110,0</w:t>
            </w:r>
          </w:p>
        </w:tc>
      </w:tr>
      <w:tr>
        <w:trPr>
          <w:trHeight w:val="79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99 980,4</w:t>
            </w:r>
          </w:p>
        </w:tc>
      </w:tr>
      <w:tr>
        <w:trPr>
          <w:trHeight w:val="37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2 003,4</w:t>
            </w:r>
          </w:p>
        </w:tc>
      </w:tr>
      <w:tr>
        <w:trPr>
          <w:trHeight w:val="12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97 977,0</w:t>
            </w:r>
          </w:p>
        </w:tc>
      </w:tr>
      <w:tr>
        <w:trPr>
          <w:trHeight w:val="39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8 129,6</w:t>
            </w:r>
          </w:p>
        </w:tc>
      </w:tr>
      <w:tr>
        <w:trPr>
          <w:trHeight w:val="37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5 249,6</w:t>
            </w:r>
          </w:p>
        </w:tc>
      </w:tr>
      <w:tr>
        <w:trPr>
          <w:trHeight w:val="10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2 880,0</w:t>
            </w:r>
          </w:p>
        </w:tc>
      </w:tr>
      <w:tr>
        <w:trPr>
          <w:trHeight w:val="10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13 845,6</w:t>
            </w:r>
          </w:p>
        </w:tc>
      </w:tr>
      <w:tr>
        <w:trPr>
          <w:trHeight w:val="43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13 845,6</w:t>
            </w:r>
          </w:p>
        </w:tc>
      </w:tr>
      <w:tr>
        <w:trPr>
          <w:trHeight w:val="156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13 396,6</w:t>
            </w:r>
          </w:p>
        </w:tc>
      </w:tr>
      <w:tr>
        <w:trPr>
          <w:trHeight w:val="43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</w:tr>
      <w:tr>
        <w:trPr>
          <w:trHeight w:val="108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3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329,0</w:t>
            </w:r>
          </w:p>
        </w:tc>
      </w:tr>
      <w:tr>
        <w:trPr>
          <w:trHeight w:val="45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13 451,0</w:t>
            </w:r>
          </w:p>
        </w:tc>
      </w:tr>
      <w:tr>
        <w:trPr>
          <w:trHeight w:val="79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13 451,0</w:t>
            </w:r>
          </w:p>
        </w:tc>
      </w:tr>
      <w:tr>
        <w:trPr>
          <w:trHeight w:val="156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13 051,0</w:t>
            </w:r>
          </w:p>
        </w:tc>
      </w:tr>
      <w:tr>
        <w:trPr>
          <w:trHeight w:val="39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9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16 595,0</w:t>
            </w:r>
          </w:p>
        </w:tc>
      </w:tr>
      <w:tr>
        <w:trPr>
          <w:trHeight w:val="10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6 995,0</w:t>
            </w:r>
          </w:p>
        </w:tc>
      </w:tr>
      <w:tr>
        <w:trPr>
          <w:trHeight w:val="45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6 995,0</w:t>
            </w:r>
          </w:p>
        </w:tc>
      </w:tr>
      <w:tr>
        <w:trPr>
          <w:trHeight w:val="39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6 995,0</w:t>
            </w:r>
          </w:p>
        </w:tc>
      </w:tr>
      <w:tr>
        <w:trPr>
          <w:trHeight w:val="48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9 600,0</w:t>
            </w:r>
          </w:p>
        </w:tc>
      </w:tr>
      <w:tr>
        <w:trPr>
          <w:trHeight w:val="52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9 600,0</w:t>
            </w:r>
          </w:p>
        </w:tc>
      </w:tr>
      <w:tr>
        <w:trPr>
          <w:trHeight w:val="81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9 600,0</w:t>
            </w:r>
          </w:p>
        </w:tc>
      </w:tr>
      <w:tr>
        <w:trPr>
          <w:trHeight w:val="9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1 227 918,0</w:t>
            </w:r>
          </w:p>
        </w:tc>
      </w:tr>
      <w:tr>
        <w:trPr>
          <w:trHeight w:val="16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99 231,0</w:t>
            </w:r>
          </w:p>
        </w:tc>
      </w:tr>
      <w:tr>
        <w:trPr>
          <w:trHeight w:val="46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99 231,0</w:t>
            </w:r>
          </w:p>
        </w:tc>
      </w:tr>
      <w:tr>
        <w:trPr>
          <w:trHeight w:val="76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75 133,0</w:t>
            </w:r>
          </w:p>
        </w:tc>
      </w:tr>
      <w:tr>
        <w:trPr>
          <w:trHeight w:val="40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914,0</w:t>
            </w:r>
          </w:p>
        </w:tc>
      </w:tr>
      <w:tr>
        <w:trPr>
          <w:trHeight w:val="15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74 219,0</w:t>
            </w:r>
          </w:p>
        </w:tc>
      </w:tr>
      <w:tr>
        <w:trPr>
          <w:trHeight w:val="79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24 098,0</w:t>
            </w:r>
          </w:p>
        </w:tc>
      </w:tr>
      <w:tr>
        <w:trPr>
          <w:trHeight w:val="51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24 098,0</w:t>
            </w:r>
          </w:p>
        </w:tc>
      </w:tr>
      <w:tr>
        <w:trPr>
          <w:trHeight w:val="51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886 832,3</w:t>
            </w:r>
          </w:p>
        </w:tc>
      </w:tr>
      <w:tr>
        <w:trPr>
          <w:trHeight w:val="39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886 832,3</w:t>
            </w:r>
          </w:p>
        </w:tc>
      </w:tr>
      <w:tr>
        <w:trPr>
          <w:trHeight w:val="12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825 536,0</w:t>
            </w:r>
          </w:p>
        </w:tc>
      </w:tr>
      <w:tr>
        <w:trPr>
          <w:trHeight w:val="45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16 320,0</w:t>
            </w:r>
          </w:p>
        </w:tc>
      </w:tr>
      <w:tr>
        <w:trPr>
          <w:trHeight w:val="13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809 216,0</w:t>
            </w:r>
          </w:p>
        </w:tc>
      </w:tr>
      <w:tr>
        <w:trPr>
          <w:trHeight w:val="52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61 296,3</w:t>
            </w:r>
          </w:p>
        </w:tc>
      </w:tr>
      <w:tr>
        <w:trPr>
          <w:trHeight w:val="45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241 854,7</w:t>
            </w:r>
          </w:p>
        </w:tc>
      </w:tr>
      <w:tr>
        <w:trPr>
          <w:trHeight w:val="45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31 754,7</w:t>
            </w:r>
          </w:p>
        </w:tc>
      </w:tr>
      <w:tr>
        <w:trPr>
          <w:trHeight w:val="76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10 017,3</w:t>
            </w:r>
          </w:p>
        </w:tc>
      </w:tr>
      <w:tr>
        <w:trPr>
          <w:trHeight w:val="121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9 942,7</w:t>
            </w:r>
          </w:p>
        </w:tc>
      </w:tr>
      <w:tr>
        <w:trPr>
          <w:trHeight w:val="45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138,0</w:t>
            </w:r>
          </w:p>
        </w:tc>
      </w:tr>
      <w:tr>
        <w:trPr>
          <w:trHeight w:val="118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3 015,0</w:t>
            </w:r>
          </w:p>
        </w:tc>
      </w:tr>
      <w:tr>
        <w:trPr>
          <w:trHeight w:val="45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3 015,0</w:t>
            </w:r>
          </w:p>
        </w:tc>
      </w:tr>
      <w:tr>
        <w:trPr>
          <w:trHeight w:val="81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5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81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7 797,7</w:t>
            </w:r>
          </w:p>
        </w:tc>
      </w:tr>
      <w:tr>
        <w:trPr>
          <w:trHeight w:val="45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4 097,0</w:t>
            </w:r>
          </w:p>
        </w:tc>
      </w:tr>
      <w:tr>
        <w:trPr>
          <w:trHeight w:val="15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3 700,7</w:t>
            </w:r>
          </w:p>
        </w:tc>
      </w:tr>
      <w:tr>
        <w:trPr>
          <w:trHeight w:val="45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повышения компьютерной грамотности населения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844,0</w:t>
            </w:r>
          </w:p>
        </w:tc>
      </w:tr>
      <w:tr>
        <w:trPr>
          <w:trHeight w:val="81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210 100,0</w:t>
            </w:r>
          </w:p>
        </w:tc>
      </w:tr>
      <w:tr>
        <w:trPr>
          <w:trHeight w:val="43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210 100,0</w:t>
            </w:r>
          </w:p>
        </w:tc>
      </w:tr>
      <w:tr>
        <w:trPr>
          <w:trHeight w:val="45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200 000,0</w:t>
            </w:r>
          </w:p>
        </w:tc>
      </w:tr>
      <w:tr>
        <w:trPr>
          <w:trHeight w:val="12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10 100,0</w:t>
            </w:r>
          </w:p>
        </w:tc>
      </w:tr>
      <w:tr>
        <w:trPr>
          <w:trHeight w:val="49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159 623,0</w:t>
            </w:r>
          </w:p>
        </w:tc>
      </w:tr>
      <w:tr>
        <w:trPr>
          <w:trHeight w:val="13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140 984,0</w:t>
            </w:r>
          </w:p>
        </w:tc>
      </w:tr>
      <w:tr>
        <w:trPr>
          <w:trHeight w:val="75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140 984,0</w:t>
            </w:r>
          </w:p>
        </w:tc>
      </w:tr>
      <w:tr>
        <w:trPr>
          <w:trHeight w:val="13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23 566,0</w:t>
            </w:r>
          </w:p>
        </w:tc>
      </w:tr>
      <w:tr>
        <w:trPr>
          <w:trHeight w:val="18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18 200,0</w:t>
            </w:r>
          </w:p>
        </w:tc>
      </w:tr>
      <w:tr>
        <w:trPr>
          <w:trHeight w:val="49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подготовка и переподготовка безработных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1 310,0</w:t>
            </w:r>
          </w:p>
        </w:tc>
      </w:tr>
      <w:tr>
        <w:trPr>
          <w:trHeight w:val="75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меры по социальной защите граждан в сфере занятости населения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4 056,0</w:t>
            </w:r>
          </w:p>
        </w:tc>
      </w:tr>
      <w:tr>
        <w:trPr>
          <w:trHeight w:val="190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7 700,0</w:t>
            </w:r>
          </w:p>
        </w:tc>
      </w:tr>
      <w:tr>
        <w:trPr>
          <w:trHeight w:val="48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3 190,0</w:t>
            </w:r>
          </w:p>
        </w:tc>
      </w:tr>
      <w:tr>
        <w:trPr>
          <w:trHeight w:val="37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2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3 190,0</w:t>
            </w:r>
          </w:p>
        </w:tc>
      </w:tr>
      <w:tr>
        <w:trPr>
          <w:trHeight w:val="7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7 000,0</w:t>
            </w:r>
          </w:p>
        </w:tc>
      </w:tr>
      <w:tr>
        <w:trPr>
          <w:trHeight w:val="81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46 448,0</w:t>
            </w:r>
          </w:p>
        </w:tc>
      </w:tr>
      <w:tr>
        <w:trPr>
          <w:trHeight w:val="45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областного бюджета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44 913,0</w:t>
            </w:r>
          </w:p>
        </w:tc>
      </w:tr>
      <w:tr>
        <w:trPr>
          <w:trHeight w:val="52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 областного значения)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1 535,0</w:t>
            </w:r>
          </w:p>
        </w:tc>
      </w:tr>
      <w:tr>
        <w:trPr>
          <w:trHeight w:val="75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4 222,0</w:t>
            </w:r>
          </w:p>
        </w:tc>
      </w:tr>
      <w:tr>
        <w:trPr>
          <w:trHeight w:val="40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16 683,0</w:t>
            </w:r>
          </w:p>
        </w:tc>
      </w:tr>
      <w:tr>
        <w:trPr>
          <w:trHeight w:val="43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4 255,0</w:t>
            </w:r>
          </w:p>
        </w:tc>
      </w:tr>
      <w:tr>
        <w:trPr>
          <w:trHeight w:val="15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12 428,0</w:t>
            </w:r>
          </w:p>
        </w:tc>
      </w:tr>
      <w:tr>
        <w:trPr>
          <w:trHeight w:val="37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30 175,0</w:t>
            </w:r>
          </w:p>
        </w:tc>
      </w:tr>
      <w:tr>
        <w:trPr>
          <w:trHeight w:val="175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42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18 639,0</w:t>
            </w:r>
          </w:p>
        </w:tc>
      </w:tr>
      <w:tr>
        <w:trPr>
          <w:trHeight w:val="75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18 639,0</w:t>
            </w:r>
          </w:p>
        </w:tc>
      </w:tr>
      <w:tr>
        <w:trPr>
          <w:trHeight w:val="124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16 204,0</w:t>
            </w:r>
          </w:p>
        </w:tc>
      </w:tr>
      <w:tr>
        <w:trPr>
          <w:trHeight w:val="75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1 250,0</w:t>
            </w:r>
          </w:p>
        </w:tc>
      </w:tr>
      <w:tr>
        <w:trPr>
          <w:trHeight w:val="18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389,0</w:t>
            </w:r>
          </w:p>
        </w:tc>
      </w:tr>
      <w:tr>
        <w:trPr>
          <w:trHeight w:val="43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796,0</w:t>
            </w:r>
          </w:p>
        </w:tc>
      </w:tr>
      <w:tr>
        <w:trPr>
          <w:trHeight w:val="13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420 182,1</w:t>
            </w:r>
          </w:p>
        </w:tc>
      </w:tr>
      <w:tr>
        <w:trPr>
          <w:trHeight w:val="13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10 761,0</w:t>
            </w:r>
          </w:p>
        </w:tc>
      </w:tr>
      <w:tr>
        <w:trPr>
          <w:trHeight w:val="109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5 561,0</w:t>
            </w:r>
          </w:p>
        </w:tc>
      </w:tr>
      <w:tr>
        <w:trPr>
          <w:trHeight w:val="45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3 300,0</w:t>
            </w:r>
          </w:p>
        </w:tc>
      </w:tr>
      <w:tr>
        <w:trPr>
          <w:trHeight w:val="105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карте занятости 2020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2 261,0</w:t>
            </w:r>
          </w:p>
        </w:tc>
      </w:tr>
      <w:tr>
        <w:trPr>
          <w:trHeight w:val="12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2 261,0</w:t>
            </w:r>
          </w:p>
        </w:tc>
      </w:tr>
      <w:tr>
        <w:trPr>
          <w:trHeight w:val="76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5 200,0</w:t>
            </w:r>
          </w:p>
        </w:tc>
      </w:tr>
      <w:tr>
        <w:trPr>
          <w:trHeight w:val="79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5 200,0</w:t>
            </w:r>
          </w:p>
        </w:tc>
      </w:tr>
      <w:tr>
        <w:trPr>
          <w:trHeight w:val="12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5 200,0</w:t>
            </w:r>
          </w:p>
        </w:tc>
      </w:tr>
      <w:tr>
        <w:trPr>
          <w:trHeight w:val="13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328 664,1</w:t>
            </w:r>
          </w:p>
        </w:tc>
      </w:tr>
      <w:tr>
        <w:trPr>
          <w:trHeight w:val="112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328 664,1</w:t>
            </w:r>
          </w:p>
        </w:tc>
      </w:tr>
      <w:tr>
        <w:trPr>
          <w:trHeight w:val="52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15 860,0</w:t>
            </w:r>
          </w:p>
        </w:tc>
      </w:tr>
      <w:tr>
        <w:trPr>
          <w:trHeight w:val="75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312 804,1</w:t>
            </w:r>
          </w:p>
        </w:tc>
      </w:tr>
      <w:tr>
        <w:trPr>
          <w:trHeight w:val="42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276 975,0</w:t>
            </w:r>
          </w:p>
        </w:tc>
      </w:tr>
      <w:tr>
        <w:trPr>
          <w:trHeight w:val="12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35 829,1</w:t>
            </w:r>
          </w:p>
        </w:tc>
      </w:tr>
      <w:tr>
        <w:trPr>
          <w:trHeight w:val="12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80 757,0</w:t>
            </w:r>
          </w:p>
        </w:tc>
      </w:tr>
      <w:tr>
        <w:trPr>
          <w:trHeight w:val="76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5 935,0</w:t>
            </w:r>
          </w:p>
        </w:tc>
      </w:tr>
      <w:tr>
        <w:trPr>
          <w:trHeight w:val="16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5 935,0</w:t>
            </w:r>
          </w:p>
        </w:tc>
      </w:tr>
      <w:tr>
        <w:trPr>
          <w:trHeight w:val="112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74 822,0</w:t>
            </w:r>
          </w:p>
        </w:tc>
      </w:tr>
      <w:tr>
        <w:trPr>
          <w:trHeight w:val="45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12 622,0</w:t>
            </w:r>
          </w:p>
        </w:tc>
      </w:tr>
      <w:tr>
        <w:trPr>
          <w:trHeight w:val="39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62 200,0</w:t>
            </w:r>
          </w:p>
        </w:tc>
      </w:tr>
      <w:tr>
        <w:trPr>
          <w:trHeight w:val="49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319 648,2</w:t>
            </w:r>
          </w:p>
        </w:tc>
      </w:tr>
      <w:tr>
        <w:trPr>
          <w:trHeight w:val="12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256 735,2</w:t>
            </w:r>
          </w:p>
        </w:tc>
      </w:tr>
      <w:tr>
        <w:trPr>
          <w:trHeight w:val="75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91 181,2</w:t>
            </w:r>
          </w:p>
        </w:tc>
      </w:tr>
      <w:tr>
        <w:trPr>
          <w:trHeight w:val="37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91 181,2</w:t>
            </w:r>
          </w:p>
        </w:tc>
      </w:tr>
      <w:tr>
        <w:trPr>
          <w:trHeight w:val="81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165 554,0</w:t>
            </w:r>
          </w:p>
        </w:tc>
      </w:tr>
      <w:tr>
        <w:trPr>
          <w:trHeight w:val="13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165 554,0</w:t>
            </w:r>
          </w:p>
        </w:tc>
      </w:tr>
      <w:tr>
        <w:trPr>
          <w:trHeight w:val="13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165 554,0</w:t>
            </w:r>
          </w:p>
        </w:tc>
      </w:tr>
      <w:tr>
        <w:trPr>
          <w:trHeight w:val="7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7 943,0</w:t>
            </w:r>
          </w:p>
        </w:tc>
      </w:tr>
      <w:tr>
        <w:trPr>
          <w:trHeight w:val="75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7 943,0</w:t>
            </w:r>
          </w:p>
        </w:tc>
      </w:tr>
      <w:tr>
        <w:trPr>
          <w:trHeight w:val="75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1 136,0</w:t>
            </w:r>
          </w:p>
        </w:tc>
      </w:tr>
      <w:tr>
        <w:trPr>
          <w:trHeight w:val="118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6 807,0</w:t>
            </w:r>
          </w:p>
        </w:tc>
      </w:tr>
      <w:tr>
        <w:trPr>
          <w:trHeight w:val="10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31 940,0</w:t>
            </w:r>
          </w:p>
        </w:tc>
      </w:tr>
      <w:tr>
        <w:trPr>
          <w:trHeight w:val="75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23 940,0</w:t>
            </w:r>
          </w:p>
        </w:tc>
      </w:tr>
      <w:tr>
        <w:trPr>
          <w:trHeight w:val="46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23 512,0</w:t>
            </w:r>
          </w:p>
        </w:tc>
      </w:tr>
      <w:tr>
        <w:trPr>
          <w:trHeight w:val="39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428,0</w:t>
            </w:r>
          </w:p>
        </w:tc>
      </w:tr>
      <w:tr>
        <w:trPr>
          <w:trHeight w:val="37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8 000,0</w:t>
            </w:r>
          </w:p>
        </w:tc>
      </w:tr>
      <w:tr>
        <w:trPr>
          <w:trHeight w:val="84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8 000,0</w:t>
            </w:r>
          </w:p>
        </w:tc>
      </w:tr>
      <w:tr>
        <w:trPr>
          <w:trHeight w:val="81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23 030,0</w:t>
            </w:r>
          </w:p>
        </w:tc>
      </w:tr>
      <w:tr>
        <w:trPr>
          <w:trHeight w:val="75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7 968,0</w:t>
            </w:r>
          </w:p>
        </w:tc>
      </w:tr>
      <w:tr>
        <w:trPr>
          <w:trHeight w:val="84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7 648,0</w:t>
            </w:r>
          </w:p>
        </w:tc>
      </w:tr>
      <w:tr>
        <w:trPr>
          <w:trHeight w:val="37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320,0</w:t>
            </w:r>
          </w:p>
        </w:tc>
      </w:tr>
      <w:tr>
        <w:trPr>
          <w:trHeight w:val="36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10 732,0</w:t>
            </w:r>
          </w:p>
        </w:tc>
      </w:tr>
      <w:tr>
        <w:trPr>
          <w:trHeight w:val="12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6 352,0</w:t>
            </w:r>
          </w:p>
        </w:tc>
      </w:tr>
      <w:tr>
        <w:trPr>
          <w:trHeight w:val="45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4 215,0</w:t>
            </w:r>
          </w:p>
        </w:tc>
      </w:tr>
      <w:tr>
        <w:trPr>
          <w:trHeight w:val="45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165,0</w:t>
            </w:r>
          </w:p>
        </w:tc>
      </w:tr>
      <w:tr>
        <w:trPr>
          <w:trHeight w:val="82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4 330,0</w:t>
            </w:r>
          </w:p>
        </w:tc>
      </w:tr>
      <w:tr>
        <w:trPr>
          <w:trHeight w:val="81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4 030,0</w:t>
            </w:r>
          </w:p>
        </w:tc>
      </w:tr>
      <w:tr>
        <w:trPr>
          <w:trHeight w:val="37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124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116 281,6</w:t>
            </w:r>
          </w:p>
        </w:tc>
      </w:tr>
      <w:tr>
        <w:trPr>
          <w:trHeight w:val="10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5 748,0</w:t>
            </w:r>
          </w:p>
        </w:tc>
      </w:tr>
      <w:tr>
        <w:trPr>
          <w:trHeight w:val="82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4 698,0</w:t>
            </w:r>
          </w:p>
        </w:tc>
      </w:tr>
      <w:tr>
        <w:trPr>
          <w:trHeight w:val="52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4 698,0</w:t>
            </w:r>
          </w:p>
        </w:tc>
      </w:tr>
      <w:tr>
        <w:trPr>
          <w:trHeight w:val="46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4 698,0</w:t>
            </w:r>
          </w:p>
        </w:tc>
      </w:tr>
      <w:tr>
        <w:trPr>
          <w:trHeight w:val="84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1 050,0</w:t>
            </w:r>
          </w:p>
        </w:tc>
      </w:tr>
      <w:tr>
        <w:trPr>
          <w:trHeight w:val="46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1 050,0</w:t>
            </w:r>
          </w:p>
        </w:tc>
      </w:tr>
      <w:tr>
        <w:trPr>
          <w:trHeight w:val="10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6 121,6</w:t>
            </w:r>
          </w:p>
        </w:tc>
      </w:tr>
      <w:tr>
        <w:trPr>
          <w:trHeight w:val="39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6 121,6</w:t>
            </w:r>
          </w:p>
        </w:tc>
      </w:tr>
      <w:tr>
        <w:trPr>
          <w:trHeight w:val="117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6 001,6</w:t>
            </w:r>
          </w:p>
        </w:tc>
      </w:tr>
      <w:tr>
        <w:trPr>
          <w:trHeight w:val="43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</w:tr>
      <w:tr>
        <w:trPr>
          <w:trHeight w:val="9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104 412,0</w:t>
            </w:r>
          </w:p>
        </w:tc>
      </w:tr>
      <w:tr>
        <w:trPr>
          <w:trHeight w:val="82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104 412,0</w:t>
            </w:r>
          </w:p>
        </w:tc>
      </w:tr>
      <w:tr>
        <w:trPr>
          <w:trHeight w:val="51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104 412,0</w:t>
            </w:r>
          </w:p>
        </w:tc>
      </w:tr>
      <w:tr>
        <w:trPr>
          <w:trHeight w:val="82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17 495,0</w:t>
            </w:r>
          </w:p>
        </w:tc>
      </w:tr>
      <w:tr>
        <w:trPr>
          <w:trHeight w:val="40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17 495,0</w:t>
            </w:r>
          </w:p>
        </w:tc>
      </w:tr>
      <w:tr>
        <w:trPr>
          <w:trHeight w:val="78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17 495,0</w:t>
            </w:r>
          </w:p>
        </w:tc>
      </w:tr>
      <w:tr>
        <w:trPr>
          <w:trHeight w:val="196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8 295,0</w:t>
            </w:r>
          </w:p>
        </w:tc>
      </w:tr>
      <w:tr>
        <w:trPr>
          <w:trHeight w:val="126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9 000,0</w:t>
            </w:r>
          </w:p>
        </w:tc>
      </w:tr>
      <w:tr>
        <w:trPr>
          <w:trHeight w:val="42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12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71 540,0</w:t>
            </w:r>
          </w:p>
        </w:tc>
      </w:tr>
      <w:tr>
        <w:trPr>
          <w:trHeight w:val="12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71 540,0</w:t>
            </w:r>
          </w:p>
        </w:tc>
      </w:tr>
      <w:tr>
        <w:trPr>
          <w:trHeight w:val="81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11 771,0</w:t>
            </w:r>
          </w:p>
        </w:tc>
      </w:tr>
      <w:tr>
        <w:trPr>
          <w:trHeight w:val="112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11 771,0</w:t>
            </w:r>
          </w:p>
        </w:tc>
      </w:tr>
      <w:tr>
        <w:trPr>
          <w:trHeight w:val="112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59 769,0</w:t>
            </w:r>
          </w:p>
        </w:tc>
      </w:tr>
      <w:tr>
        <w:trPr>
          <w:trHeight w:val="39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59 769,0</w:t>
            </w:r>
          </w:p>
        </w:tc>
      </w:tr>
      <w:tr>
        <w:trPr>
          <w:trHeight w:val="10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44 004,2</w:t>
            </w:r>
          </w:p>
        </w:tc>
      </w:tr>
      <w:tr>
        <w:trPr>
          <w:trHeight w:val="37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348,0</w:t>
            </w:r>
          </w:p>
        </w:tc>
      </w:tr>
      <w:tr>
        <w:trPr>
          <w:trHeight w:val="94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348,0</w:t>
            </w:r>
          </w:p>
        </w:tc>
      </w:tr>
      <w:tr>
        <w:trPr>
          <w:trHeight w:val="37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348,0</w:t>
            </w:r>
          </w:p>
        </w:tc>
      </w:tr>
      <w:tr>
        <w:trPr>
          <w:trHeight w:val="9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43 656,2</w:t>
            </w:r>
          </w:p>
        </w:tc>
      </w:tr>
      <w:tr>
        <w:trPr>
          <w:trHeight w:val="66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12 820,0</w:t>
            </w:r>
          </w:p>
        </w:tc>
      </w:tr>
      <w:tr>
        <w:trPr>
          <w:trHeight w:val="79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12 820,0</w:t>
            </w:r>
          </w:p>
        </w:tc>
      </w:tr>
      <w:tr>
        <w:trPr>
          <w:trHeight w:val="48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12 820,0</w:t>
            </w:r>
          </w:p>
        </w:tc>
      </w:tr>
      <w:tr>
        <w:trPr>
          <w:trHeight w:val="40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4 480,0</w:t>
            </w:r>
          </w:p>
        </w:tc>
      </w:tr>
      <w:tr>
        <w:trPr>
          <w:trHeight w:val="75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4 480,0</w:t>
            </w:r>
          </w:p>
        </w:tc>
      </w:tr>
      <w:tr>
        <w:trPr>
          <w:trHeight w:val="159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Чрезвычайный резерв местного исполнительного органа района (города областного значения) для ликвидации чрезвычайных ситуаций природного и техногенного характера на территории района (города областного значения)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4 480,0</w:t>
            </w:r>
          </w:p>
        </w:tc>
      </w:tr>
      <w:tr>
        <w:trPr>
          <w:trHeight w:val="112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8 650,9</w:t>
            </w:r>
          </w:p>
        </w:tc>
      </w:tr>
      <w:tr>
        <w:trPr>
          <w:trHeight w:val="121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8 350,9</w:t>
            </w:r>
          </w:p>
        </w:tc>
      </w:tr>
      <w:tr>
        <w:trPr>
          <w:trHeight w:val="37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82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17 705,3</w:t>
            </w:r>
          </w:p>
        </w:tc>
      </w:tr>
      <w:tr>
        <w:trPr>
          <w:trHeight w:val="124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сельского хозяйства и ветеринарии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14 575,3</w:t>
            </w:r>
          </w:p>
        </w:tc>
      </w:tr>
      <w:tr>
        <w:trPr>
          <w:trHeight w:val="40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780,0</w:t>
            </w:r>
          </w:p>
        </w:tc>
      </w:tr>
      <w:tr>
        <w:trPr>
          <w:trHeight w:val="12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13 795,3</w:t>
            </w:r>
          </w:p>
        </w:tc>
      </w:tr>
      <w:tr>
        <w:trPr>
          <w:trHeight w:val="43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3 130,0</w:t>
            </w:r>
          </w:p>
        </w:tc>
      </w:tr>
      <w:tr>
        <w:trPr>
          <w:trHeight w:val="13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4,4</w:t>
            </w:r>
          </w:p>
        </w:tc>
      </w:tr>
      <w:tr>
        <w:trPr>
          <w:trHeight w:val="9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4,4</w:t>
            </w:r>
          </w:p>
        </w:tc>
      </w:tr>
      <w:tr>
        <w:trPr>
          <w:trHeight w:val="45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4,4</w:t>
            </w:r>
          </w:p>
        </w:tc>
      </w:tr>
      <w:tr>
        <w:trPr>
          <w:trHeight w:val="91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4,4</w:t>
            </w:r>
          </w:p>
        </w:tc>
      </w:tr>
      <w:tr>
        <w:trPr>
          <w:trHeight w:val="13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402,2</w:t>
            </w:r>
          </w:p>
        </w:tc>
      </w:tr>
      <w:tr>
        <w:trPr>
          <w:trHeight w:val="10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402,2</w:t>
            </w:r>
          </w:p>
        </w:tc>
      </w:tr>
      <w:tr>
        <w:trPr>
          <w:trHeight w:val="37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402,2</w:t>
            </w:r>
          </w:p>
        </w:tc>
      </w:tr>
      <w:tr>
        <w:trPr>
          <w:trHeight w:val="75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402,2</w:t>
            </w:r>
          </w:p>
        </w:tc>
      </w:tr>
      <w:tr>
        <w:trPr>
          <w:trHeight w:val="12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10 003,4</w:t>
            </w:r>
          </w:p>
        </w:tc>
      </w:tr>
      <w:tr>
        <w:trPr>
          <w:trHeight w:val="13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12 983,4</w:t>
            </w:r>
          </w:p>
        </w:tc>
      </w:tr>
      <w:tr>
        <w:trPr>
          <w:trHeight w:val="124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12 983,4</w:t>
            </w:r>
          </w:p>
        </w:tc>
      </w:tr>
      <w:tr>
        <w:trPr>
          <w:trHeight w:val="9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12 983,4</w:t>
            </w:r>
          </w:p>
        </w:tc>
      </w:tr>
      <w:tr>
        <w:trPr>
          <w:trHeight w:val="67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12 983,4</w:t>
            </w:r>
          </w:p>
        </w:tc>
      </w:tr>
      <w:tr>
        <w:trPr>
          <w:trHeight w:val="78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12 983,4</w:t>
            </w:r>
          </w:p>
        </w:tc>
      </w:tr>
      <w:tr>
        <w:trPr>
          <w:trHeight w:val="16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2 980,0</w:t>
            </w:r>
          </w:p>
        </w:tc>
      </w:tr>
      <w:tr>
        <w:trPr>
          <w:trHeight w:val="10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2 980,0</w:t>
            </w:r>
          </w:p>
        </w:tc>
      </w:tr>
      <w:tr>
        <w:trPr>
          <w:trHeight w:val="75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2 980,0</w:t>
            </w:r>
          </w:p>
        </w:tc>
      </w:tr>
      <w:tr>
        <w:trPr>
          <w:trHeight w:val="40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3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3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-10 003,4</w:t>
            </w:r>
          </w:p>
        </w:tc>
      </w:tr>
      <w:tr>
        <w:trPr>
          <w:trHeight w:val="39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10 003,4</w:t>
            </w:r>
          </w:p>
        </w:tc>
      </w:tr>
      <w:tr>
        <w:trPr>
          <w:trHeight w:val="12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12 983,4</w:t>
            </w:r>
          </w:p>
        </w:tc>
      </w:tr>
      <w:tr>
        <w:trPr>
          <w:trHeight w:val="12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12 983,4</w:t>
            </w:r>
          </w:p>
        </w:tc>
      </w:tr>
      <w:tr>
        <w:trPr>
          <w:trHeight w:val="13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12 983,4</w:t>
            </w:r>
          </w:p>
        </w:tc>
      </w:tr>
      <w:tr>
        <w:trPr>
          <w:trHeight w:val="9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2 980,0</w:t>
            </w:r>
          </w:p>
        </w:tc>
      </w:tr>
      <w:tr>
        <w:trPr>
          <w:trHeight w:val="12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2 980,0</w:t>
            </w:r>
          </w:p>
        </w:tc>
      </w:tr>
      <w:tr>
        <w:trPr>
          <w:trHeight w:val="45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2 980,0</w:t>
            </w:r>
          </w:p>
        </w:tc>
      </w:tr>
      <w:tr>
        <w:trPr>
          <w:trHeight w:val="75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2 980,0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