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9953" w14:textId="8049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11/65-V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23 августа 2013 года № 19/126-V. Зарегистрировано Департаментом юстиции Восточно-Казахстанской области 03 сентября 2013 года № 3055. Прекращено действие по истечении срока действия (письмо Аягозского районного маслихата от 26 декабря 2013 года № 145/06-16)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Аягозского районного маслихата от 26.12.2013 № 145/06-16).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Восточно–Казахстанского областного маслихата от 9 августа 2013 года № 13/155-V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3031)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21 декабря 2012 года № 11/65-V «О районном бюджете на 2013-2015 годы» (зарегистрировано в Реестре государственной регистрации нормативных правовых актов за номером 2797, опубликовано в газете «Аягөз жаңалықтары» от 16 января 2013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6071210,0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2046669,2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119829,0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5612,8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3899099,0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6267317,9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3316,0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51895,0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51895,0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-251318,9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  251318,9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Шакиров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маслихата                        А. Шакиров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19/126-V от 23 августа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612"/>
        <w:gridCol w:w="441"/>
        <w:gridCol w:w="591"/>
        <w:gridCol w:w="8400"/>
        <w:gridCol w:w="2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6071210,0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2046669,2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837945,0</w:t>
            </w:r>
          </w:p>
        </w:tc>
      </w:tr>
      <w:tr>
        <w:trPr>
          <w:trHeight w:val="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837945,0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764953,0</w:t>
            </w:r>
          </w:p>
        </w:tc>
      </w:tr>
      <w:tr>
        <w:trPr>
          <w:trHeight w:val="8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62000,0</w:t>
            </w:r>
          </w:p>
        </w:tc>
      </w:tr>
      <w:tr>
        <w:trPr>
          <w:trHeight w:val="9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10120,0</w:t>
            </w:r>
          </w:p>
        </w:tc>
      </w:tr>
      <w:tr>
        <w:trPr>
          <w:trHeight w:val="8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595722,0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595722,0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595722,0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546569,2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428345,2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425195,2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36446,0</w:t>
            </w:r>
          </w:p>
        </w:tc>
      </w:tr>
      <w:tr>
        <w:trPr>
          <w:trHeight w:val="4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11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3595,0</w:t>
            </w:r>
          </w:p>
        </w:tc>
      </w:tr>
      <w:tr>
        <w:trPr>
          <w:trHeight w:val="12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12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29100,0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77578,0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72278,0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57971,0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12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</w:p>
        </w:tc>
      </w:tr>
      <w:tr>
        <w:trPr>
          <w:trHeight w:val="11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41700,0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41700,0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8221,0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11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1033,0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</w:p>
        </w:tc>
      </w:tr>
      <w:tr>
        <w:trPr>
          <w:trHeight w:val="3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</w:tr>
      <w:tr>
        <w:trPr>
          <w:trHeight w:val="46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</w:tr>
      <w:tr>
        <w:trPr>
          <w:trHeight w:val="22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18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20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982,0</w:t>
            </w:r>
          </w:p>
        </w:tc>
      </w:tr>
      <w:tr>
        <w:trPr>
          <w:trHeight w:val="10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7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16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0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119829,0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2002,0</w:t>
            </w:r>
          </w:p>
        </w:tc>
      </w:tr>
      <w:tr>
        <w:trPr>
          <w:trHeight w:val="8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0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2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13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12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12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3712,0</w:t>
            </w:r>
          </w:p>
        </w:tc>
      </w:tr>
      <w:tr>
        <w:trPr>
          <w:trHeight w:val="20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3712,0</w:t>
            </w:r>
          </w:p>
        </w:tc>
      </w:tr>
      <w:tr>
        <w:trPr>
          <w:trHeight w:val="12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3692,0</w:t>
            </w:r>
          </w:p>
        </w:tc>
      </w:tr>
      <w:tr>
        <w:trPr>
          <w:trHeight w:val="11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114038,0</w:t>
            </w:r>
          </w:p>
        </w:tc>
      </w:tr>
      <w:tr>
        <w:trPr>
          <w:trHeight w:val="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114038,0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6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113983,0</w:t>
            </w:r>
          </w:p>
        </w:tc>
      </w:tr>
      <w:tr>
        <w:trPr>
          <w:trHeight w:val="6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5612,8</w:t>
            </w:r>
          </w:p>
        </w:tc>
      </w:tr>
      <w:tr>
        <w:trPr>
          <w:trHeight w:val="7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1776,0</w:t>
            </w:r>
          </w:p>
        </w:tc>
      </w:tr>
      <w:tr>
        <w:trPr>
          <w:trHeight w:val="10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1776,0</w:t>
            </w:r>
          </w:p>
        </w:tc>
      </w:tr>
      <w:tr>
        <w:trPr>
          <w:trHeight w:val="6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1776,0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3836,8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3833,0</w:t>
            </w:r>
          </w:p>
        </w:tc>
      </w:tr>
      <w:tr>
        <w:trPr>
          <w:trHeight w:val="4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3833,0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4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3899099,0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3899099,0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3899099,0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561409,0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528334,0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426"/>
        <w:gridCol w:w="796"/>
        <w:gridCol w:w="883"/>
        <w:gridCol w:w="839"/>
        <w:gridCol w:w="6945"/>
        <w:gridCol w:w="22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6267317,9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462788,5</w:t>
            </w:r>
          </w:p>
        </w:tc>
      </w:tr>
      <w:tr>
        <w:trPr>
          <w:trHeight w:val="11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356680,5</w:t>
            </w:r>
          </w:p>
        </w:tc>
      </w:tr>
      <w:tr>
        <w:trPr>
          <w:trHeight w:val="7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15431,0</w:t>
            </w:r>
          </w:p>
        </w:tc>
      </w:tr>
      <w:tr>
        <w:trPr>
          <w:trHeight w:val="9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14324,0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9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94791,0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72840,0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20922,0</w:t>
            </w:r>
          </w:p>
        </w:tc>
      </w:tr>
      <w:tr>
        <w:trPr>
          <w:trHeight w:val="12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246458,5</w:t>
            </w:r>
          </w:p>
        </w:tc>
      </w:tr>
      <w:tr>
        <w:trPr>
          <w:trHeight w:val="11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229981,5</w:t>
            </w:r>
          </w:p>
        </w:tc>
      </w:tr>
      <w:tr>
        <w:trPr>
          <w:trHeight w:val="8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13972,5</w:t>
            </w:r>
          </w:p>
        </w:tc>
      </w:tr>
      <w:tr>
        <w:trPr>
          <w:trHeight w:val="7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216009,0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16477,0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16477,0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79923,0</w:t>
            </w:r>
          </w:p>
        </w:tc>
      </w:tr>
      <w:tr>
        <w:trPr>
          <w:trHeight w:val="7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79923,0</w:t>
            </w:r>
          </w:p>
        </w:tc>
      </w:tr>
      <w:tr>
        <w:trPr>
          <w:trHeight w:val="19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18701,2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14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30950,0</w:t>
            </w:r>
          </w:p>
        </w:tc>
      </w:tr>
      <w:tr>
        <w:trPr>
          <w:trHeight w:val="11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28100,0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860,8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26185,0</w:t>
            </w:r>
          </w:p>
        </w:tc>
      </w:tr>
      <w:tr>
        <w:trPr>
          <w:trHeight w:val="8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26185,0</w:t>
            </w:r>
          </w:p>
        </w:tc>
      </w:tr>
      <w:tr>
        <w:trPr>
          <w:trHeight w:val="18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20898,0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5287,0</w:t>
            </w:r>
          </w:p>
        </w:tc>
      </w:tr>
      <w:tr>
        <w:trPr>
          <w:trHeight w:val="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62189,0</w:t>
            </w:r>
          </w:p>
        </w:tc>
      </w:tr>
      <w:tr>
        <w:trPr>
          <w:trHeight w:val="2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7511,0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54678,0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54678,0</w:t>
            </w:r>
          </w:p>
        </w:tc>
      </w:tr>
      <w:tr>
        <w:trPr>
          <w:trHeight w:val="12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52183,0</w:t>
            </w:r>
          </w:p>
        </w:tc>
      </w:tr>
      <w:tr>
        <w:trPr>
          <w:trHeight w:val="18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11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60864,0</w:t>
            </w:r>
          </w:p>
        </w:tc>
      </w:tr>
      <w:tr>
        <w:trPr>
          <w:trHeight w:val="7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60864,0</w:t>
            </w:r>
          </w:p>
        </w:tc>
      </w:tr>
      <w:tr>
        <w:trPr>
          <w:trHeight w:val="12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60864,0</w:t>
            </w:r>
          </w:p>
        </w:tc>
      </w:tr>
      <w:tr>
        <w:trPr>
          <w:trHeight w:val="8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60864,0</w:t>
            </w:r>
          </w:p>
        </w:tc>
      </w:tr>
      <w:tr>
        <w:trPr>
          <w:trHeight w:val="4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3795784,8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301828,0</w:t>
            </w:r>
          </w:p>
        </w:tc>
      </w:tr>
      <w:tr>
        <w:trPr>
          <w:trHeight w:val="4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301828,0</w:t>
            </w:r>
          </w:p>
        </w:tc>
      </w:tr>
      <w:tr>
        <w:trPr>
          <w:trHeight w:val="7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126514,0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125452,0</w:t>
            </w:r>
          </w:p>
        </w:tc>
      </w:tr>
      <w:tr>
        <w:trPr>
          <w:trHeight w:val="8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175314,0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175314,0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2656847,1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7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2653917,1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2615799,1</w:t>
            </w:r>
          </w:p>
        </w:tc>
      </w:tr>
      <w:tr>
        <w:trPr>
          <w:trHeight w:val="7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62579,0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2553220,1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38118,0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837109,7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347744,9</w:t>
            </w:r>
          </w:p>
        </w:tc>
      </w:tr>
      <w:tr>
        <w:trPr>
          <w:trHeight w:val="11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12617,0</w:t>
            </w:r>
          </w:p>
        </w:tc>
      </w:tr>
      <w:tr>
        <w:trPr>
          <w:trHeight w:val="16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32371,0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19071,0</w:t>
            </w:r>
          </w:p>
        </w:tc>
      </w:tr>
      <w:tr>
        <w:trPr>
          <w:trHeight w:val="8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8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275866,9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263575,9</w:t>
            </w:r>
          </w:p>
        </w:tc>
      </w:tr>
      <w:tr>
        <w:trPr>
          <w:trHeight w:val="9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3808,0</w:t>
            </w:r>
          </w:p>
        </w:tc>
      </w:tr>
      <w:tr>
        <w:trPr>
          <w:trHeight w:val="12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489364,8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489364,8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</w:p>
        </w:tc>
      </w:tr>
      <w:tr>
        <w:trPr>
          <w:trHeight w:val="7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289364,8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490147,0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450400,7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450400,7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51428,0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39510,0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10094,0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</w:p>
        </w:tc>
      </w:tr>
      <w:tr>
        <w:trPr>
          <w:trHeight w:val="22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67001,0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67001,0</w:t>
            </w:r>
          </w:p>
        </w:tc>
      </w:tr>
      <w:tr>
        <w:trPr>
          <w:trHeight w:val="4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31072,0</w:t>
            </w:r>
          </w:p>
        </w:tc>
      </w:tr>
      <w:tr>
        <w:trPr>
          <w:trHeight w:val="11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93675,0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86574,0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7101,0</w:t>
            </w:r>
          </w:p>
        </w:tc>
      </w:tr>
      <w:tr>
        <w:trPr>
          <w:trHeight w:val="8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23867,0</w:t>
            </w:r>
          </w:p>
        </w:tc>
      </w:tr>
      <w:tr>
        <w:trPr>
          <w:trHeight w:val="8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6337,7</w:t>
            </w:r>
          </w:p>
        </w:tc>
      </w:tr>
      <w:tr>
        <w:trPr>
          <w:trHeight w:val="8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1628,0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4709,7</w:t>
            </w:r>
          </w:p>
        </w:tc>
      </w:tr>
      <w:tr>
        <w:trPr>
          <w:trHeight w:val="8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67973,0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20969,0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47004,0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90337,0</w:t>
            </w:r>
          </w:p>
        </w:tc>
      </w:tr>
      <w:tr>
        <w:trPr>
          <w:trHeight w:val="22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8250,0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1138,0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1138,0</w:t>
            </w:r>
          </w:p>
        </w:tc>
      </w:tr>
      <w:tr>
        <w:trPr>
          <w:trHeight w:val="8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39746,3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39746,3</w:t>
            </w:r>
          </w:p>
        </w:tc>
      </w:tr>
      <w:tr>
        <w:trPr>
          <w:trHeight w:val="15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30110,0</w:t>
            </w:r>
          </w:p>
        </w:tc>
      </w:tr>
      <w:tr>
        <w:trPr>
          <w:trHeight w:val="9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4215,0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4537,0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884,3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424007,2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15637,2</w:t>
            </w:r>
          </w:p>
        </w:tc>
      </w:tr>
      <w:tr>
        <w:trPr>
          <w:trHeight w:val="9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2741,0</w:t>
            </w:r>
          </w:p>
        </w:tc>
      </w:tr>
      <w:tr>
        <w:trPr>
          <w:trHeight w:val="12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«Ремонт объектов в рамках развития городов и сельских населенных пунктов по Дорожной карте занятости 2020»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2741,0</w:t>
            </w:r>
          </w:p>
        </w:tc>
      </w:tr>
      <w:tr>
        <w:trPr>
          <w:trHeight w:val="7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2741,0</w:t>
            </w:r>
          </w:p>
        </w:tc>
      </w:tr>
      <w:tr>
        <w:trPr>
          <w:trHeight w:val="13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7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12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2947,0</w:t>
            </w:r>
          </w:p>
        </w:tc>
      </w:tr>
      <w:tr>
        <w:trPr>
          <w:trHeight w:val="11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«Ремонт и благоустройство объектов в рамках развития городов и сельских населенных пунктов по Дорожной карте занятости 2020»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2947,0</w:t>
            </w:r>
          </w:p>
        </w:tc>
      </w:tr>
      <w:tr>
        <w:trPr>
          <w:trHeight w:val="4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2947,0</w:t>
            </w:r>
          </w:p>
        </w:tc>
      </w:tr>
      <w:tr>
        <w:trPr>
          <w:trHeight w:val="4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«Ремонт объектов в рамках развития городов и сельских населенных пунктов по Дорожной карте занятости 2020»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608,2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608,2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608,2</w:t>
            </w:r>
          </w:p>
        </w:tc>
      </w:tr>
      <w:tr>
        <w:trPr>
          <w:trHeight w:val="12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 и обустройство недостающей инженерно-коммуникационной инфраструктуры в рамках второго направления Дорожной карты занятости 2020»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8891,0</w:t>
            </w:r>
          </w:p>
        </w:tc>
      </w:tr>
      <w:tr>
        <w:trPr>
          <w:trHeight w:val="11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7209,0</w:t>
            </w:r>
          </w:p>
        </w:tc>
      </w:tr>
      <w:tr>
        <w:trPr>
          <w:trHeight w:val="7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</w:p>
        </w:tc>
      </w:tr>
      <w:tr>
        <w:trPr>
          <w:trHeight w:val="1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287056,0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</w:p>
        </w:tc>
      </w:tr>
      <w:tr>
        <w:trPr>
          <w:trHeight w:val="12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268688,0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35398,0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35398,0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233290,0</w:t>
            </w:r>
          </w:p>
        </w:tc>
      </w:tr>
      <w:tr>
        <w:trPr>
          <w:trHeight w:val="7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33290,0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121314,0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48431,0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13334,0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1819,0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32647,0</w:t>
            </w:r>
          </w:p>
        </w:tc>
      </w:tr>
      <w:tr>
        <w:trPr>
          <w:trHeight w:val="12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16283,0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10250,0</w:t>
            </w:r>
          </w:p>
        </w:tc>
      </w:tr>
      <w:tr>
        <w:trPr>
          <w:trHeight w:val="11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56600,0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56600,0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56600,0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359540,6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217260,6</w:t>
            </w:r>
          </w:p>
        </w:tc>
      </w:tr>
      <w:tr>
        <w:trPr>
          <w:trHeight w:val="10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215451,0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215451,0</w:t>
            </w:r>
          </w:p>
        </w:tc>
      </w:tr>
      <w:tr>
        <w:trPr>
          <w:trHeight w:val="12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1809,6</w:t>
            </w:r>
          </w:p>
        </w:tc>
      </w:tr>
      <w:tr>
        <w:trPr>
          <w:trHeight w:val="3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1809,6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1809,6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23542,0</w:t>
            </w:r>
          </w:p>
        </w:tc>
      </w:tr>
      <w:tr>
        <w:trPr>
          <w:trHeight w:val="8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12399,0</w:t>
            </w:r>
          </w:p>
        </w:tc>
      </w:tr>
      <w:tr>
        <w:trPr>
          <w:trHeight w:val="13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2117,0</w:t>
            </w:r>
          </w:p>
        </w:tc>
      </w:tr>
      <w:tr>
        <w:trPr>
          <w:trHeight w:val="14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10282,0</w:t>
            </w:r>
          </w:p>
        </w:tc>
      </w:tr>
      <w:tr>
        <w:trPr>
          <w:trHeight w:val="11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11143,0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11143,0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11143,0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32428,0</w:t>
            </w:r>
          </w:p>
        </w:tc>
      </w:tr>
      <w:tr>
        <w:trPr>
          <w:trHeight w:val="9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24356,0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23693,0</w:t>
            </w:r>
          </w:p>
        </w:tc>
      </w:tr>
      <w:tr>
        <w:trPr>
          <w:trHeight w:val="9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8072,0</w:t>
            </w:r>
          </w:p>
        </w:tc>
      </w:tr>
      <w:tr>
        <w:trPr>
          <w:trHeight w:val="2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8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86310,0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56865,0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8374,0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1203,0</w:t>
            </w:r>
          </w:p>
        </w:tc>
      </w:tr>
      <w:tr>
        <w:trPr>
          <w:trHeight w:val="8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47288,0</w:t>
            </w:r>
          </w:p>
        </w:tc>
      </w:tr>
      <w:tr>
        <w:trPr>
          <w:trHeight w:val="10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19393,0</w:t>
            </w:r>
          </w:p>
        </w:tc>
      </w:tr>
      <w:tr>
        <w:trPr>
          <w:trHeight w:val="16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11323,0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3278,0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3835,0</w:t>
            </w:r>
          </w:p>
        </w:tc>
      </w:tr>
      <w:tr>
        <w:trPr>
          <w:trHeight w:val="8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8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10052,0</w:t>
            </w:r>
          </w:p>
        </w:tc>
      </w:tr>
      <w:tr>
        <w:trPr>
          <w:trHeight w:val="10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8514,0</w:t>
            </w:r>
          </w:p>
        </w:tc>
      </w:tr>
      <w:tr>
        <w:trPr>
          <w:trHeight w:val="4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</w:p>
        </w:tc>
      </w:tr>
      <w:tr>
        <w:trPr>
          <w:trHeight w:val="15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175254,5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34060,5</w:t>
            </w:r>
          </w:p>
        </w:tc>
      </w:tr>
      <w:tr>
        <w:trPr>
          <w:trHeight w:val="7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2552,0</w:t>
            </w:r>
          </w:p>
        </w:tc>
      </w:tr>
      <w:tr>
        <w:trPr>
          <w:trHeight w:val="1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2552,0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31508,5</w:t>
            </w:r>
          </w:p>
        </w:tc>
      </w:tr>
      <w:tr>
        <w:trPr>
          <w:trHeight w:val="12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19004,5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2061,0</w:t>
            </w:r>
          </w:p>
        </w:tc>
      </w:tr>
      <w:tr>
        <w:trPr>
          <w:trHeight w:val="7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8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9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838,0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14263,0</w:t>
            </w:r>
          </w:p>
        </w:tc>
      </w:tr>
      <w:tr>
        <w:trPr>
          <w:trHeight w:val="8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14263,0</w:t>
            </w:r>
          </w:p>
        </w:tc>
      </w:tr>
      <w:tr>
        <w:trPr>
          <w:trHeight w:val="12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12518,0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1745,0</w:t>
            </w:r>
          </w:p>
        </w:tc>
      </w:tr>
      <w:tr>
        <w:trPr>
          <w:trHeight w:val="12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126931,0</w:t>
            </w:r>
          </w:p>
        </w:tc>
      </w:tr>
      <w:tr>
        <w:trPr>
          <w:trHeight w:val="8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126931,0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126931,0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126931,0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41455,0</w:t>
            </w:r>
          </w:p>
        </w:tc>
      </w:tr>
      <w:tr>
        <w:trPr>
          <w:trHeight w:val="8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41455,0</w:t>
            </w:r>
          </w:p>
        </w:tc>
      </w:tr>
      <w:tr>
        <w:trPr>
          <w:trHeight w:val="11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41455,0</w:t>
            </w:r>
          </w:p>
        </w:tc>
      </w:tr>
      <w:tr>
        <w:trPr>
          <w:trHeight w:val="28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12163,0</w:t>
            </w:r>
          </w:p>
        </w:tc>
      </w:tr>
      <w:tr>
        <w:trPr>
          <w:trHeight w:val="15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28442,0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297742,0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295742,0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188978,0</w:t>
            </w:r>
          </w:p>
        </w:tc>
      </w:tr>
      <w:tr>
        <w:trPr>
          <w:trHeight w:val="11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85797,0</w:t>
            </w:r>
          </w:p>
        </w:tc>
      </w:tr>
      <w:tr>
        <w:trPr>
          <w:trHeight w:val="8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103181,0</w:t>
            </w:r>
          </w:p>
        </w:tc>
      </w:tr>
      <w:tr>
        <w:trPr>
          <w:trHeight w:val="5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103181,0</w:t>
            </w:r>
          </w:p>
        </w:tc>
      </w:tr>
      <w:tr>
        <w:trPr>
          <w:trHeight w:val="11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106764,0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106764,0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3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92709,0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9583,0</w:t>
            </w:r>
          </w:p>
        </w:tc>
      </w:tr>
      <w:tr>
        <w:trPr>
          <w:trHeight w:val="9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9583,0</w:t>
            </w:r>
          </w:p>
        </w:tc>
      </w:tr>
      <w:tr>
        <w:trPr>
          <w:trHeight w:val="12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8983,0</w:t>
            </w:r>
          </w:p>
        </w:tc>
      </w:tr>
      <w:tr>
        <w:trPr>
          <w:trHeight w:val="6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83126,0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35830,0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35830,0</w:t>
            </w:r>
          </w:p>
        </w:tc>
      </w:tr>
      <w:tr>
        <w:trPr>
          <w:trHeight w:val="24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2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10830,0</w:t>
            </w:r>
          </w:p>
        </w:tc>
      </w:tr>
      <w:tr>
        <w:trPr>
          <w:trHeight w:val="12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3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47296,0</w:t>
            </w:r>
          </w:p>
        </w:tc>
      </w:tr>
      <w:tr>
        <w:trPr>
          <w:trHeight w:val="16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11991,0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1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35005,0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30527,0</w:t>
            </w:r>
          </w:p>
        </w:tc>
      </w:tr>
      <w:tr>
        <w:trPr>
          <w:trHeight w:val="7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4478,0</w:t>
            </w:r>
          </w:p>
        </w:tc>
      </w:tr>
      <w:tr>
        <w:trPr>
          <w:trHeight w:val="5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5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2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4834,3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699,3</w:t>
            </w:r>
          </w:p>
        </w:tc>
      </w:tr>
      <w:tr>
        <w:trPr>
          <w:trHeight w:val="9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699,3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4135,0</w:t>
            </w:r>
          </w:p>
        </w:tc>
      </w:tr>
      <w:tr>
        <w:trPr>
          <w:trHeight w:val="19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4135,0</w:t>
            </w:r>
          </w:p>
        </w:tc>
      </w:tr>
      <w:tr>
        <w:trPr>
          <w:trHeight w:val="4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3316,0</w:t>
            </w:r>
          </w:p>
        </w:tc>
      </w:tr>
      <w:tr>
        <w:trPr>
          <w:trHeight w:val="4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5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7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7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8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5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51895,0</w:t>
            </w:r>
          </w:p>
        </w:tc>
      </w:tr>
      <w:tr>
        <w:trPr>
          <w:trHeight w:val="4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51895,0</w:t>
            </w:r>
          </w:p>
        </w:tc>
      </w:tr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51895,0</w:t>
            </w:r>
          </w:p>
        </w:tc>
      </w:tr>
      <w:tr>
        <w:trPr>
          <w:trHeight w:val="4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51895,0</w:t>
            </w:r>
          </w:p>
        </w:tc>
      </w:tr>
      <w:tr>
        <w:trPr>
          <w:trHeight w:val="12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48895</w:t>
            </w:r>
          </w:p>
        </w:tc>
      </w:tr>
      <w:tr>
        <w:trPr>
          <w:trHeight w:val="7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48895</w:t>
            </w:r>
          </w:p>
        </w:tc>
      </w:tr>
      <w:tr>
        <w:trPr>
          <w:trHeight w:val="5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(профицит)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-251318,9</w:t>
            </w:r>
          </w:p>
        </w:tc>
      </w:tr>
      <w:tr>
        <w:trPr>
          <w:trHeight w:val="10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ҮІ.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 бюджета)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251318,9</w:t>
            </w:r>
          </w:p>
        </w:tc>
      </w:tr>
      <w:tr>
        <w:trPr>
          <w:trHeight w:val="5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75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8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1877,0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248002,9</w:t>
            </w:r>
          </w:p>
        </w:tc>
      </w:tr>
      <w:tr>
        <w:trPr>
          <w:trHeight w:val="4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248002,9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