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75c" w14:textId="20a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05 ноября 2013 года N 21/137-V. Зарегистрировано Департаментом юстиции Восточно-Казахстанской области 13 ноября 2013 года N 3085.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номером 2797, опубликовано в газете «Аягөз жаңалықтары» от 16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6027059,0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1995637,4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3854948,0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6238373,9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36688,0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  251318,9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Токтабаев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21/137-V от 5 ноября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28"/>
        <w:gridCol w:w="421"/>
        <w:gridCol w:w="679"/>
        <w:gridCol w:w="8468"/>
        <w:gridCol w:w="211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6027059,0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1995637,4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646953,0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624989,2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516145,2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512495,2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3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6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2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0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6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2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2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7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3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1587,0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117358,0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55767,6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53991,6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3854948,0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3854948,0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3854948,0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562440,0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483152,0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05"/>
        <w:gridCol w:w="774"/>
        <w:gridCol w:w="817"/>
        <w:gridCol w:w="731"/>
        <w:gridCol w:w="7401"/>
        <w:gridCol w:w="20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6238373,9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459060,1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396985,1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114579,6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23374,6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266974,5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231677,5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13972,5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19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12185,0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3761678,1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301828,0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2758309,4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2755379,4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2717261,4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2654682,4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701540,7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310755,9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235646,9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223355,9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190784,8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47295,1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74137,0</w:t>
            </w:r>
          </w:p>
        </w:tc>
      </w:tr>
      <w:tr>
        <w:trPr>
          <w:trHeight w:val="17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423671,2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279971,0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260536,0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391894,6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240241,6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23284,0</w:t>
            </w:r>
          </w:p>
        </w:tc>
      </w:tr>
      <w:tr>
        <w:trPr>
          <w:trHeight w:val="16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178294,5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34919,5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32367,5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19399,5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28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10597,0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314682,0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207918,0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13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104394,0</w:t>
            </w:r>
          </w:p>
        </w:tc>
      </w:tr>
      <w:tr>
        <w:trPr>
          <w:trHeight w:val="16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30527,0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