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204c" w14:textId="6812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Аягозского районного маслихата от 21 декабря 2012 года № 11/65-V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11 декабря 2013 года N 22/142-V. Зарегистрировано Департаментом юстиции Восточно-Казахстанской области 13 декабря 2013 года N 3117. Прекращено действие по истечении срока действия (письмо Аягозского районного маслихата от 26 декабря 2013 года № 145/06-16)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Аягозского районного маслихата от 26.12.2013 № 145/06-16).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маслихата от 4 декабря 2013 года № 16/185-V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3111)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декабря 2012 года № 11/65-V «О районном бюджете на 2013-2015 годы» (зарегистрировано в Реестре государственной регистрации нормативных правовых актов за номером 2797, опубликовано в газете «Аягөз жаңалықтары» от 16 января 2013 года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6002241,6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1995637,4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55767,6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3830130,6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6213556,5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3316,0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36688,0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-251318,9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251318,9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12 "Транспорт и коммуникации" дополнить программой 458.022.015 "Развитие транспортной инфраструктуры".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Бозтаев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22/142-V от 11 декабря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72"/>
        <w:gridCol w:w="637"/>
        <w:gridCol w:w="594"/>
        <w:gridCol w:w="8482"/>
        <w:gridCol w:w="2035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6002241,6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1995637,4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740290,0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740290,0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646953,0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624989,2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516145,2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512495,2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0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12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0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17900,0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79528,0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73278,0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12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10671,0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1853,0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3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13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6706,2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6706,2</w:t>
            </w:r>
          </w:p>
        </w:tc>
      </w:tr>
      <w:tr>
        <w:trPr>
          <w:trHeight w:val="46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24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18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0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6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120706,0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549,9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549,9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10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9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10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18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22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1587,0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117413,0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117413,0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117358,0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55767,6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53991,6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53647,8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53647,8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3830130,6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3830130,6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3830130,6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537622,6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483152,0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343"/>
        <w:gridCol w:w="737"/>
        <w:gridCol w:w="737"/>
        <w:gridCol w:w="979"/>
        <w:gridCol w:w="7275"/>
        <w:gridCol w:w="2154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6213556,5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459060,1</w:t>
            </w:r>
          </w:p>
        </w:tc>
      </w:tr>
      <w:tr>
        <w:trPr>
          <w:trHeight w:val="10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396985,1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9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14324,0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114579,6</w:t>
            </w:r>
          </w:p>
        </w:tc>
      </w:tr>
      <w:tr>
        <w:trPr>
          <w:trHeight w:val="9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90340,0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23374,6</w:t>
            </w:r>
          </w:p>
        </w:tc>
      </w:tr>
      <w:tr>
        <w:trPr>
          <w:trHeight w:val="12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266974,5</w:t>
            </w:r>
          </w:p>
        </w:tc>
      </w:tr>
      <w:tr>
        <w:trPr>
          <w:trHeight w:val="11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231677,5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13972,5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217705,0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35297,0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35297,0</w:t>
            </w:r>
          </w:p>
        </w:tc>
      </w:tr>
      <w:tr>
        <w:trPr>
          <w:trHeight w:val="1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35890,0</w:t>
            </w:r>
          </w:p>
        </w:tc>
      </w:tr>
      <w:tr>
        <w:trPr>
          <w:trHeight w:val="19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16972,2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11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4760,8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</w:p>
        </w:tc>
      </w:tr>
      <w:tr>
        <w:trPr>
          <w:trHeight w:val="18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18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2489,0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60164,0</w:t>
            </w:r>
          </w:p>
        </w:tc>
      </w:tr>
      <w:tr>
        <w:trPr>
          <w:trHeight w:val="7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60164,0</w:t>
            </w:r>
          </w:p>
        </w:tc>
      </w:tr>
      <w:tr>
        <w:trPr>
          <w:trHeight w:val="12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60164,0</w:t>
            </w:r>
          </w:p>
        </w:tc>
      </w:tr>
      <w:tr>
        <w:trPr>
          <w:trHeight w:val="8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60164,0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3737430,1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277580,0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277580,0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126514,0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151066,0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151066,0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2758309,4</w:t>
            </w:r>
          </w:p>
        </w:tc>
      </w:tr>
      <w:tr>
        <w:trPr>
          <w:trHeight w:val="12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2755379,4</w:t>
            </w:r>
          </w:p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2717261,4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62579,0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2654682,4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701540,7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310755,9</w:t>
            </w:r>
          </w:p>
        </w:tc>
      </w:tr>
      <w:tr>
        <w:trPr>
          <w:trHeight w:val="11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11917,0</w:t>
            </w:r>
          </w:p>
        </w:tc>
      </w:tr>
      <w:tr>
        <w:trPr>
          <w:trHeight w:val="12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33402,0</w:t>
            </w:r>
          </w:p>
        </w:tc>
      </w:tr>
      <w:tr>
        <w:trPr>
          <w:trHeight w:val="10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5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8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235646,9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223355,9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12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390784,8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390784,8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1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190784,8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467036,0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427477,8</w:t>
            </w:r>
          </w:p>
        </w:tc>
      </w:tr>
      <w:tr>
        <w:trPr>
          <w:trHeight w:val="7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427477,8</w:t>
            </w:r>
          </w:p>
        </w:tc>
      </w:tr>
      <w:tr>
        <w:trPr>
          <w:trHeight w:val="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50754,0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2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60001,0</w:t>
            </w:r>
          </w:p>
        </w:tc>
      </w:tr>
      <w:tr>
        <w:trPr>
          <w:trHeight w:val="1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60001,0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31072,0</w:t>
            </w:r>
          </w:p>
        </w:tc>
      </w:tr>
      <w:tr>
        <w:trPr>
          <w:trHeight w:val="11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94175,0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86574,0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</w:tr>
      <w:tr>
        <w:trPr>
          <w:trHeight w:val="7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23867,0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4709,7</w:t>
            </w:r>
          </w:p>
        </w:tc>
      </w:tr>
      <w:tr>
        <w:trPr>
          <w:trHeight w:val="7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47295,1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74137,0</w:t>
            </w:r>
          </w:p>
        </w:tc>
      </w:tr>
      <w:tr>
        <w:trPr>
          <w:trHeight w:val="18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6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39558,2</w:t>
            </w:r>
          </w:p>
        </w:tc>
      </w:tr>
      <w:tr>
        <w:trPr>
          <w:trHeight w:val="7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39558,2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29230,0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</w:p>
        </w:tc>
      </w:tr>
      <w:tr>
        <w:trPr>
          <w:trHeight w:val="7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7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893,2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423671,2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14082,2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Ремонт объектов в рамках развития городов и сельских населенных пунктов по Дорожной карте занятости 2020»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11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«Ремонт и благоустройство объектов в рамках развития городов и сельских населенных пунктов по Дорожной карте занятости 2020»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«Ремонт объектов в рамках развития городов и сельских населенных пунктов по Дорожной карте занятости 2020»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1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и обустройство недостающей инженерно-коммуникационной инфраструктуры в рамках второго направления Дорожной карты занятости 2020»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10393,0</w:t>
            </w:r>
          </w:p>
        </w:tc>
      </w:tr>
      <w:tr>
        <w:trPr>
          <w:trHeight w:val="11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7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279971,0</w:t>
            </w:r>
          </w:p>
        </w:tc>
      </w:tr>
      <w:tr>
        <w:trPr>
          <w:trHeight w:val="11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12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12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260536,0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34813,0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225723,0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25723,0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129618,0</w:t>
            </w:r>
          </w:p>
        </w:tc>
      </w:tr>
      <w:tr>
        <w:trPr>
          <w:trHeight w:val="10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60372,0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10052,0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53161,0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53161,0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53161,0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391894,6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240241,6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238432,0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238432,0</w:t>
            </w:r>
          </w:p>
        </w:tc>
      </w:tr>
      <w:tr>
        <w:trPr>
          <w:trHeight w:val="12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24754,0</w:t>
            </w:r>
          </w:p>
        </w:tc>
      </w:tr>
      <w:tr>
        <w:trPr>
          <w:trHeight w:val="8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13611,0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14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11344,0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1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32599,0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8072,0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94300,0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59110,0</w:t>
            </w:r>
          </w:p>
        </w:tc>
      </w:tr>
      <w:tr>
        <w:trPr>
          <w:trHeight w:val="10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23284,0</w:t>
            </w:r>
          </w:p>
        </w:tc>
      </w:tr>
      <w:tr>
        <w:trPr>
          <w:trHeight w:val="16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2791,0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8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8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11906,0</w:t>
            </w:r>
          </w:p>
        </w:tc>
      </w:tr>
      <w:tr>
        <w:trPr>
          <w:trHeight w:val="10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177774,5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34399,5</w:t>
            </w:r>
          </w:p>
        </w:tc>
      </w:tr>
      <w:tr>
        <w:trPr>
          <w:trHeight w:val="7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7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32367,5</w:t>
            </w:r>
          </w:p>
        </w:tc>
      </w:tr>
      <w:tr>
        <w:trPr>
          <w:trHeight w:val="12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19399,5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1097,5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9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26754,0</w:t>
            </w:r>
          </w:p>
        </w:tc>
      </w:tr>
      <w:tr>
        <w:trPr>
          <w:trHeight w:val="11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26754,0</w:t>
            </w:r>
          </w:p>
        </w:tc>
      </w:tr>
      <w:tr>
        <w:trPr>
          <w:trHeight w:val="28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10597,0</w:t>
            </w:r>
          </w:p>
        </w:tc>
      </w:tr>
      <w:tr>
        <w:trPr>
          <w:trHeight w:val="18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15307,0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316682,0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314682,0</w:t>
            </w:r>
          </w:p>
        </w:tc>
      </w:tr>
      <w:tr>
        <w:trPr>
          <w:trHeight w:val="12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207918,0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103981,0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103937,0</w:t>
            </w:r>
          </w:p>
        </w:tc>
      </w:tr>
      <w:tr>
        <w:trPr>
          <w:trHeight w:val="1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103937,0</w:t>
            </w:r>
          </w:p>
        </w:tc>
      </w:tr>
      <w:tr>
        <w:trPr>
          <w:trHeight w:val="11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20486,0</w:t>
            </w:r>
          </w:p>
        </w:tc>
      </w:tr>
      <w:tr>
        <w:trPr>
          <w:trHeight w:val="1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86278,0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3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136068,6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17195,0</w:t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13395,0</w:t>
            </w:r>
          </w:p>
        </w:tc>
      </w:tr>
      <w:tr>
        <w:trPr>
          <w:trHeight w:val="6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118873,6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14529,0</w:t>
            </w:r>
          </w:p>
        </w:tc>
      </w:tr>
      <w:tr>
        <w:trPr>
          <w:trHeight w:val="18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4699,0</w:t>
            </w:r>
          </w:p>
        </w:tc>
      </w:tr>
      <w:tr>
        <w:trPr>
          <w:trHeight w:val="13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104344,6</w:t>
            </w:r>
          </w:p>
        </w:tc>
      </w:tr>
      <w:tr>
        <w:trPr>
          <w:trHeight w:val="16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57950,0</w:t>
            </w:r>
          </w:p>
        </w:tc>
      </w:tr>
      <w:tr>
        <w:trPr>
          <w:trHeight w:val="11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34955,6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30477,6</w:t>
            </w:r>
          </w:p>
        </w:tc>
      </w:tr>
      <w:tr>
        <w:trPr>
          <w:trHeight w:val="1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12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4834,3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9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15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12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-251318,9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251318,9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