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2261" w14:textId="b8122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10 декабря 2013 года N 382. Зарегистрировано Департаментом юстиции Восточно-Казахстанской области 16 января 2014 года N 3166. Утратило силу - постановлением акимата Аягозского района от 12 декабря 2014 года № 721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Аягозского района  от 12.12.2014 № 721.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номер 836 «О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населения», в целях расширения системы государственных гарантий и для поддержки различных групп населения, испытывающих затруднение в трудоустройстве,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организаций, в которых будут проводиться общественные работы, виды, объемы, источники финансирования и конкретные условия общественных работ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Оплату труда безработных, занятых на общественных работах, утвердить из средств местного бюджета, в размере не менее 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законодательством Республики Казахстан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Аягозского района от 14 декабря 2012 года номер 676 «Об организации и финансировании оплачиваемых общественных работ в 2013 году» (зарегистрировано в Реестре государственной регистрации нормативных правовых актов за номером 2818, опубликовано в газете «Аягөз жаңалықтары» за номером 8 от 30 января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Контроль за выполнением настоящего постановления возложить на заместителя акима Аягозского района Искакова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Аягозского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«10» декабря 2013 года № 382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и учреждений, в которых будут проводиться общественные работы в 2014 году, виды, объемы, источники финансирования и конкретные условия общественных работ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"/>
        <w:gridCol w:w="3159"/>
        <w:gridCol w:w="5625"/>
        <w:gridCol w:w="1729"/>
        <w:gridCol w:w="695"/>
        <w:gridCol w:w="625"/>
        <w:gridCol w:w="128"/>
      </w:tblGrid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организаций и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потребность, кол-во 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(утверждено, кол-во 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Актогайского поселкового округа Аягозского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и региональных общественных компаний (участие в переписи населения, социологический опрос, уточнение похозяйственных книг, помощь по сбору налоговых платежей), помощь организациям жилищно-коммунального хозяйства в уборке населенных пунктов, участие в строительстве, реконструкции, ремонте жилья, объектов социально-культурного, административных зданий, сезонные краткосрочные работы по откорму скота, уходу за животными, доращиванию птиц, выращивание овощей и зерновых, борьба с вредителями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уборка дворов, оказание помощи в регистрации почтовой корреспонденции,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Айгызского сельского округа Аягозского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и региональных общественных компаний (участие в переписи населения, социологический опрос, уточнение похозяйственных книг, помощь по сбору налоговых платежей), помощь организациям жилищно-коммунального хозяйства в уборке населенных пунктов, участие в строительстве, реконструкции, ремонте жилья, объектов социально-культурного, административных зданий, сезонные краткосрочные работы по откорму скота, уходу за животными, доращиванию птиц, выращивание овощей и зерновых, борьба с вредителями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уборка дворов, оказание помощи в регистрации почтовой корреспонденции,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Акшаулинского сельского округа Аягозского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и региональных общественных компаний (участие в переписи населения, социологический опрос, уточнение похозяйственных книг, помощь по сбору налоговых платежей), помощь организациям жилищно-коммунального хозяйства в уборке населенных пунктов, участие в строительстве, реконструкции, ремонте жилья, объектов социально-культурного, административных зданий, сезонные краткосрочные работы по откорму скота, уходу за животными, доращиванию птиц, выращивание овощей и зерновых, борьба с вредителями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уборка дворов, оказание помощи в регистрации почтовой корреспонденции,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Акшатауского сельского округа Аягозского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и региональных общественных компаний (участие в переписи населения, социологический опрос, уточнение похозяйственных книг, помощь по сбору налоговых платежей), помощь организациям жилищно-коммунального хозяйства в уборке населенных пунктов, участие в строительстве, реконструкции, ремонте жилья, объектов социально-культурного, административных зданий, сезонные краткосрочные работы по откорму скота, уходу за животными, доращиванию птиц, выращивание овощей и зерновых, борьба с вредителями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уборка дворов, оказание помощи в регистрации почтовой корреспонденции,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Акшиского сельского округа Аягозского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и региональных общественных компаний (участие в переписи населения, социологический опрос, уточнение похозяйственных книг, помощь по сбору налоговых платежей), помощь организациям жилищно-коммунального хозяйства в уборке населенных пунктов, участие в строительстве, реконструкции, ремонте жилья, объектов социально-культурного, административных зданий, сезонные краткосрочные работы по откорму скота, уходу за животными, доращиванию птиц, выращивание овощей и зерновых, борьба с вредителями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уборка дворов, оказание помощи в регистрации почтовой корреспонденции,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Байкошкарского сельского округа Аягозского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и региональных общественных компаний (участие в переписи населения, социологический опрос, уточнение похозяйственных книг, помощь по сбору налоговых платежей), помощь организациям жилищно-коммунального хозяйства в уборке населенных пунктов, участие в строительстве, реконструкции, ремонте жилья, объектов социально-культурного, административных зданий, сезонные краткосрочные работы по откорму скота, уходу за животными, доращиванию птиц, выращивание овощей и зерновых, борьба с вредителями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уборка дворов, оказание помощи в регистрации почтовой корреспонденции,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Баршатасского сельского округа Аягозского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и региональных общественных компаний (участие в переписи населения, социологический опрос, уточнение похозяйственных книг, помощь по сбору налоговых платежей), помощь организациям жилищно-коммунального хозяйства в уборке населенных пунктов, участие в строительстве, реконструкции, ремонте жилья, объектов социально-культурного, административных зданий, сезонные краткосрочные работы по откорму скота, уходу за животными, доращиванию птиц, выращивание овощей и зерновых, борьба с вредителями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уборка дворов, оказание помощи в регистрации почтовой корреспонденции,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Бидайыкского сельского округа Аягозского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и региональных общественных компаний (участие в переписи населения, социологический опрос, уточнение похозяйственных книг, помощь по сбору налоговых платежей), помощь организациям жилищно-коммунального хозяйства в уборке населенных пунктов, участие в строительстве, реконструкции, ремонте жилья, объектов социально-культурного, административных зданий, сезонные краткосрочные работы по откорму скота, уходу за животными, доращиванию птиц, выращивание овощей и зерновых, борьба с вредителями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уборка дворов, оказание помощи в регистрации почтовой корреспонденции,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Емельтауского сельского округа Аягозского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и региональных общественных компаний (участие в переписи населения, социологический опрос, уточнение похозяйственных книг, помощь по сбору налоговых платежей), помощь организациям жилищно-коммунального хозяйства в уборке населенных пунктов, участие в строительстве, реконструкции, ремонте жилья, объектов социально-культурного, административных зданий, сезонные краткосрочные работы по откорму скота, уходу за животными, доращиванию птиц, выращивание овощей и зерновых, борьба с вредителями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уборка дворов, оказание помощи в регистрации почтовой корреспонденции,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Карагашского сельского округа Аягозского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и региональных общественных компаний (участие в переписи населения, социологический опрос, уточнение похозяйственных книг, помощь по сбору налоговых платежей), помощь организациям жилищно-коммунального хозяйства в уборке населенных пунктов, участие в строительстве, реконструкции, ремонте жилья, объектов социально-культурного, административных зданий, сезонные краткосрочные работы по откорму скота, уходу за животными, доращиванию птиц, выращивание овощей и зерновых, борьба с вредителями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уборка дворов, оказание помощи в регистрации почтовой корреспонденции,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Копинского сельского округа Аягозского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и региональных общественных компаний (участие в переписи населения, социологический опрос, уточнение похозяйственных книг, помощь по сбору налоговых платежей), помощь организациям жилищно-коммунального хозяйства в уборке населенных пунктов, участие в строительстве, реконструкции, ремонте жилья, объектов социально-культурного, административных зданий, сезонные краткосрочные работы по откорму скота, уходу за животными, доращиванию птиц, выращивание овощей и зерновых, борьба с вредителями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уборка дворов, оказание помощи в регистрации почтовой корреспонденции,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Косагашского сельского округа Аягозского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и региональных общественных компаний (участие в переписи населения, социологический опрос, уточнение похозяйственных книг, помощь по сбору налоговых платежей), помощь организациям жилищно-коммунального хозяйства в уборке населенных пунктов, участие в строительстве, реконструкции, ремонте жилья, объектов социально-культурного, административных зданий, сезонные краткосрочные работы по откорму скота, уходу за животными, доращиванию птиц, выращивание овощей и зерновых, борьба с вредителями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уборка дворов, оказание помощи в регистрации почтовой корреспонденции,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Мадениетского сельского округа Аягозского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и региональных общественных компаний (участие в переписи населения, социологический опрос, уточнение похозяйственных книг, помощь по сбору налоговых платежей), помощь организациям жилищно-коммунального хозяйства в уборке населенных пунктов, участие в строительстве, реконструкции, ремонте жилья, объектов социально-культурного, административных зданий, сезонные краткосрочные работы по откорму скота, уходу за животными, доращиванию птиц, выращивание овощей и зерновых, борьба с вредителями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уборка дворов, оказание помощи в регистрации почтовой корреспонденции,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Майлинского сельского округа Аягозского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и региональных общественных компаний (участие в переписи населения, социологический опрос, уточнение похозяйственных книг, помощь по сбору налоговых платежей), помощь организациям жилищно-коммунального хозяйства в уборке населенных пунктов, участие в строительстве, реконструкции, ремонте жилья, объектов социально-культурного, административных зданий, сезонные краткосрочные работы по откорму скота, уходу за животными, доращиванию птиц, выращивание овощей и зерновых, борьба с вредителями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уборка дворов, оказание помощи в регистрации почтовой корреспонденции,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Мынбулакского сельского округа Аягозского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и региональных общественных компаний (участие в переписи населения, социологический опрос, уточнение похозяйственных книг, помощь по сбору налоговых платежей), помощь организациям жилищно-коммунального хозяйства в уборке населенных пунктов, участие в строительстве, реконструкции, ремонте жилья, объектов социально-культурного, административных зданий, сезонные краткосрочные работы по откорму скота, уходу за животными, доращиванию птиц, выращивание овощей и зерновых, борьба с вредителями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уборка дворов, оказание помощи в регистрации почтовой корреспонденции,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Малкелдинского сельского округа Аягозского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и региональных общественных компаний (участие в переписи населения, социологический опрос, уточнение похозяйственных книг, помощь по сбору налоговых платежей), помощь организациям жилищно-коммунального хозяйства в уборке населенных пунктов, участие в строительстве, реконструкции, ремонте жилья, объектов социально-культурного, административных зданий, сезонные краткосрочные работы по откорму скота, уходу за животными, доращиванию птиц, выращивание овощей и зерновых, борьба с вредителями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уборка дворов, оказание помощи в регистрации почтовой корреспонденции,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Мамырсуского сельского округа Аягозского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и региональных общественных компаний (участие в переписи населения, социологический опрос, уточнение похозяйственных книг, помощь по сбору налоговых платежей), помощь организациям жилищно-коммунального хозяйства в уборке населенных пунктов, участие в строительстве, реконструкции, ремонте жилья, объектов социально-культурного, административных зданий, сезонные краткосрочные работы по откорму скота, уходу за животными, доращиванию птиц, выращивание овощей и зерновых, борьба с вредителями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уборка дворов, оказание помощи в регистрации почтовой корреспонденции,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Нарынского сельского округа Аягозского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и региональных общественных компаний (участие в переписи населения, социологический опрос, уточнение похозяйственных книг, помощь по сбору налоговых платежей), помощь организациям жилищно-коммунального хозяйства в уборке населенных пунктов, участие в строительстве, реконструкции, ремонте жилья, объектов социально-культурного, административных зданий, сезонные краткосрочные работы по откорму скота, уходу за животными, доращиванию птиц, выращивание овощей и зерновых, борьба с вредителями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уборка дворов, оказание помощи в регистрации почтовой корреспонденции,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Сарыаркинского сельского округа Аягозского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и региональных общественных компаний (участие в переписи населения, социологический опрос, уточнение похозяйственных книг, помощь по сбору налоговых платежей), помощь организациям жилищно-коммунального хозяйства в уборке населенных пунктов, участие в строительстве, реконструкции, ремонте жилья, объектов социально-культурного, административных зданий, сезонные краткосрочные работы по откорму скота, уходу за животными, доращиванию птиц, выращивание овощей и зерновых, борьба с вредителями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уборка дворов, оказание помощи в регистрации почтовой корреспонденции,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Оркенского сельского округа Аягозского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и региональных общественных компаний (участие в переписи населения, социологический опрос, уточнение похозяйственных книг, помощь по сбору налоговых платежей), помощь организациям жилищно-коммунального хозяйства в уборке населенных пунктов, участие в строительстве, реконструкции, ремонте жилья, объектов социально-культурного, административных зданий, сезонные краткосрочные работы по откорму скота, уходу за животными, доращиванию птиц, выращивание овощей и зерновых, борьба с вредителями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уборка дворов, оказание помощи в регистрации почтовой корреспонденции,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Тарлаулинского сельского округа Аягозского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и региональных общественных компаний (участие в переписи населения, социологический опрос, уточнение похозяйственных книг, помощь по сбору налоговых платежей), помощь организациям жилищно-коммунального хозяйства в уборке населенных пунктов, участие в строительстве, реконструкции, ремонте жилья, объектов социально-культурного, административных зданий, сезонные краткосрочные работы по откорму скота, уходу за животными, доращиванию птиц, выращивание овощей и зерновых, борьба с вредителями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уборка дворов, оказание помощи в регистрации почтовой корреспонденции,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Тарбагатайского сельского округа Аягозского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и региональных общественных компаний (участие в переписи населения, социологический опрос, уточнение похозяйственных книг, помощь по сбору налоговых платежей), помощь организациям жилищно-коммунального хозяйства в уборке населенных пунктов, участие в строительстве, реконструкции, ремонте жилья, объектов социально-культурного, административных зданий, сезонные краткосрочные работы по откорму скота, уходу за животными, доращиванию птиц, выращивание овощей и зерновых, борьба с вредителями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уборка дворов, оказание помощи в регистрации почтовой корреспонденции,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территориальный отдел судебных исполнителей Государственного учреждения «Департамент по исполнению судебных актов по ВКО»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 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7-15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«Горжилкомхозстрой» на праве хозяйственного ведения акимата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города, участие в восстановлении памятников архитектур, социальных культурных объектов, участие в строительных работах, дорожные работы, помощь при организации культурных мероприятий, ремонт дорог, оформление площадей к мероприятию, очистка города от мусора;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 тысяч квадратныхметров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«Аягоз су» на праве хозяйственного ведения акимата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проведению канализации;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очистке рек, каналов;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колодцев;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филиал Республиканского Государственного казенного предприятия «Центр по недвижимости по Восточно-Казахстанской области» Комитета регистрационной службы и оказания правовой помощи Министерства Юстиций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и текущими документами; помощь в участие по обработке документов для электронной базы;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30-35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«Объединенный отдел по делам обороны города Аягоз Восточно-Казахстанской области»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 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личных дел ежедневно;10-12 документов ежедневно в период призыва;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«Прокуратура Аягозского района»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 по делопроизводству, в оформлении архивных документов; 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Аягозского района Восточно-Казахстанской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озеленению, должность гардеробщика (с совмещением работы технического персонала);доставка корреспонденции;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50-60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«Актогайское коммунальное хозяйство» акимата Аягозского района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дорожные работы, участие в строительных работах в ремонте социальных культурных объектов, хозяйственные работы, помощь при организации культурных мероприятий, ремонт дорог, оформление площадей к мероприятию, очистка поселка от мусора;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тысяч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Аягозского района Восточно- 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поступивших заявлений; сезонная работа с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документов ежедневно;30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Аягоз Аягозского района Восточно-Казахстанской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сборе сведений из управления юстиции для базы учета физических лиц, распространение объявлений жителям;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текущими документами; уборка учреждений, уборка 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обьявлений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«Аягозский районный суд»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города Аягоз и Аягозского района Департамента внутренних дел Восточно-Казахстанской области»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и текущими документами;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статистики Аягозского района Департамента статистики Восточно-Казахстанской области»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 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10-12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Аягозское районное отделение Восточно-Казахстанского областного филиала Республиканского Государственного казенного предприятия «Государственный центр по выплате пенсии» Министерство труда и социальной защиты населения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 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15-20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«Межрайонное управление финансовой полиции по южному региону Департамента по борьбе с экономической и коррупционной преступностью (финансовая полиция) по Восточно-Казахстанской области» Агенства Республики Казахстан по борьбе с экономической и коррупционной преступностью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учреждения;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экономики и бюджетного планирования Аягозского района» Восточно-Казахстанской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 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8-10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«Аягозский районный отдел финансов»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 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8-10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«Аягозский районный отдел культуры и развития языков» Восточно-Казахстанской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«Аягозский районный отдел по земельным отношениям»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и текущими документами;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«Аягозский районный отдел архитектуры, градостроительства и строительства»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 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 город Аягоз Коммунальное государственное учреждение «Городская многопрофильная казахская школа-гимназия» отдела образования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работа по текущему ремонту;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квадратных метров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Продолжительность рабочей недели составляет 5 дней с двумя выходными, восьми часовой рабочий день, обеденный перерыв 1 час; оплата труда, пенсионные и </w:t>
      </w:r>
      <w:r>
        <w:rPr>
          <w:rFonts w:ascii="Times New Roman"/>
          <w:b w:val="false"/>
          <w:i w:val="false"/>
          <w:color w:val="000000"/>
          <w:sz w:val="28"/>
        </w:rPr>
        <w:t>социальные отчисления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компенсация за неиспользованный трудовой отпуск регулируются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на основании трудового договора, осуществляется за фактически отработанное время, отраженное в табеле учета рабочего времени в зависимости от количества, качества, сложности выполняемой работы путем перечисления на лицевые счета безработных; инструктаж </w:t>
      </w:r>
      <w:r>
        <w:rPr>
          <w:rFonts w:ascii="Times New Roman"/>
          <w:b w:val="false"/>
          <w:i w:val="false"/>
          <w:color w:val="000000"/>
          <w:sz w:val="28"/>
        </w:rPr>
        <w:t>по охране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технике безопасности, обеспечение 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инструментом и оборудованием, выплата 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 </w:t>
      </w:r>
      <w:r>
        <w:rPr>
          <w:rFonts w:ascii="Times New Roman"/>
          <w:b w:val="false"/>
          <w:i w:val="false"/>
          <w:color w:val="000000"/>
          <w:sz w:val="28"/>
        </w:rPr>
        <w:t>возмещение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вреда</w:t>
      </w:r>
      <w:r>
        <w:rPr>
          <w:rFonts w:ascii="Times New Roman"/>
          <w:b w:val="false"/>
          <w:i w:val="false"/>
          <w:color w:val="000000"/>
          <w:sz w:val="28"/>
        </w:rPr>
        <w:t>, причиненного увечьем или иным повреждением здоровья, производятся работодателем в соответствии с законодательством Республики Казахстан.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 лица с семейными обязанностями, </w:t>
      </w:r>
      <w:r>
        <w:rPr>
          <w:rFonts w:ascii="Times New Roman"/>
          <w:b w:val="false"/>
          <w:i w:val="false"/>
          <w:color w:val="000000"/>
          <w:sz w:val="28"/>
        </w:rPr>
        <w:t>инвалиды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лица</w:t>
      </w:r>
      <w:r>
        <w:rPr>
          <w:rFonts w:ascii="Times New Roman"/>
          <w:b w:val="false"/>
          <w:i w:val="false"/>
          <w:color w:val="000000"/>
          <w:sz w:val="28"/>
        </w:rPr>
        <w:t xml:space="preserve">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