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ffd96" w14:textId="c1ffd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21 декабря 2012 года № 10/2-V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16 июля 2013 года № 14/4-V. Зарегистрировано Департаментом юстиции Восточно-Казахстанской области 30 июля 2013 года № 3019. Утратило силу решением Бескарагайского районного маслихата Восточно-Казахстанской области от 25 декабря 2013 года № 19/11-V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Бескарагайского районного маслихата Восточно-Казахстанской области от 25.12.2013 № 19/11-V.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 июля 2013 года № 12/135-V «О внесении изменений и дополнений в решение от 7 декабря 2012 года № 8/99-V «Об областном бюджете на 2013-2015 годы» (зарегистрировано в Реестре государственной регистрации нормативных правовых актов за номером 2988),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2013-2015 годы» от 21 декабря 2012 года № 10/2-V (зарегистрировано в Реестре государственной регистрации нормативных правовых актов за номером 2799, опубликованное в газете «Бескарагай тынысы» 16 января 2013 года, за № 5, 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«поступления – 2304545,0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322912,0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322060,0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1981633,0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– 2324159,1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«чистое бюджетное кредитование – 3978,0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5193,0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1215,0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«дефицит (профицит) бюджета – -23592,1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дефицита (использование профицита) – 23592,1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районном бюджете на 2013 год предусмотрено увеличение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штатной численности местных исполнительных органов – 10956,0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районном бюджете на 2013 год предусмотрено уменьшение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4011,0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разделе 1 «Поступления»: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1 «Налоговые поступления» в классе 05 «Внутренние налоги на товары, работы и услуги» в подклассе 4 «Сборы за ведение предпринимательской и профессиональной деятельности» специфику 20 «Плата за размещение наружной (визуальной) рекламы в полосе отвода автомобильных дорог общего пользования местного значения и в населенных пунктах»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107110 «Прочие налоговые поступления в местный бюджет».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2 «Неналоговые поступления» в классе 01 «Доходы от государственной собственности» в подклассе 5 «Доходы от аренды имущества, находящегося в государственной собственности» специфику 4 «Доходы от аренды имущества, находящегося в коммунальной собственности»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8 «Доходы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разделе 2 «Затраты» следующие программы и функциональные группы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программа 458041011 - «Ремонт и благоустройство объектов в рамках развития сельских населенных пунктов по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 занятости 2020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программа 472074011 - «Развитие и обустройство недостающей инженерно-коммуникационной инфраструктуры в рамках второго направления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01 «Государственные услуги общего характера» - 237160,0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04 «Образование» - 1272557,0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06 «Социальная помощь и социальное обеспечение» - 169584,0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07 «Жилищно-коммунальное хозяйство» - 268418,0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08 «Культура, спорт, туризм и информационное пространство» - 121735,0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010 «Сельское, водное, лесное, рыбное хозяйство, особо охраняемые природные территории, охрана окружающей среды и животного мира, земельные отношения» - 73149,0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013 «Прочие» - 89522,0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01 «Государственные услуги общего характера» дополнить следующими программами: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программа 123001011 «Услуги по обеспечению деятельности акима района в городе, города районного значения, поселка, аула (села), аульного (сельского) округа» - 6150,0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программа 123022011 «Капитальные расходы государственного органа» - 3631,0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Бескарагайского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       К. САДЫКОВ</w:t>
      </w:r>
    </w:p>
    <w:bookmarkEnd w:id="0"/>
    <w:bookmarkStart w:name="z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июля 2013 года № 14/4-V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10/2-V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735"/>
        <w:gridCol w:w="777"/>
        <w:gridCol w:w="778"/>
        <w:gridCol w:w="7889"/>
        <w:gridCol w:w="2859"/>
      </w:tblGrid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1.Поступления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2304545,0</w:t>
            </w:r>
          </w:p>
        </w:tc>
      </w:tr>
      <w:tr>
        <w:trPr>
          <w:trHeight w:val="1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322912,0</w:t>
            </w:r>
          </w:p>
        </w:tc>
      </w:tr>
      <w:tr>
        <w:trPr>
          <w:trHeight w:val="1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322060,0</w:t>
            </w:r>
          </w:p>
        </w:tc>
      </w:tr>
      <w:tr>
        <w:trPr>
          <w:trHeight w:val="1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136936,0</w:t>
            </w:r>
          </w:p>
        </w:tc>
      </w:tr>
      <w:tr>
        <w:trPr>
          <w:trHeight w:val="1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136936,0</w:t>
            </w:r>
          </w:p>
        </w:tc>
      </w:tr>
      <w:tr>
        <w:trPr>
          <w:trHeight w:val="6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124336,0</w:t>
            </w:r>
          </w:p>
        </w:tc>
      </w:tr>
      <w:tr>
        <w:trPr>
          <w:trHeight w:val="6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необлагаемых у источника выплаты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12600,0</w:t>
            </w:r>
          </w:p>
        </w:tc>
      </w:tr>
      <w:tr>
        <w:trPr>
          <w:trHeight w:val="1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118000,0</w:t>
            </w:r>
          </w:p>
        </w:tc>
      </w:tr>
      <w:tr>
        <w:trPr>
          <w:trHeight w:val="1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118000,0</w:t>
            </w:r>
          </w:p>
        </w:tc>
      </w:tr>
      <w:tr>
        <w:trPr>
          <w:trHeight w:val="1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118000,0</w:t>
            </w:r>
          </w:p>
        </w:tc>
      </w:tr>
      <w:tr>
        <w:trPr>
          <w:trHeight w:val="1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61799,0</w:t>
            </w:r>
          </w:p>
        </w:tc>
      </w:tr>
      <w:tr>
        <w:trPr>
          <w:trHeight w:val="1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35129,0</w:t>
            </w:r>
          </w:p>
        </w:tc>
      </w:tr>
      <w:tr>
        <w:trPr>
          <w:trHeight w:val="4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1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с физических лиц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1129,0</w:t>
            </w:r>
          </w:p>
        </w:tc>
      </w:tr>
      <w:tr>
        <w:trPr>
          <w:trHeight w:val="13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2943,0</w:t>
            </w:r>
          </w:p>
        </w:tc>
      </w:tr>
      <w:tr>
        <w:trPr>
          <w:trHeight w:val="4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</w:p>
        </w:tc>
      </w:tr>
      <w:tr>
        <w:trPr>
          <w:trHeight w:val="9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99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1113,0</w:t>
            </w:r>
          </w:p>
        </w:tc>
      </w:tr>
      <w:tr>
        <w:trPr>
          <w:trHeight w:val="1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21207,0</w:t>
            </w:r>
          </w:p>
        </w:tc>
      </w:tr>
      <w:tr>
        <w:trPr>
          <w:trHeight w:val="43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528,0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20679,0</w:t>
            </w:r>
          </w:p>
        </w:tc>
      </w:tr>
      <w:tr>
        <w:trPr>
          <w:trHeight w:val="1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2520,0</w:t>
            </w:r>
          </w:p>
        </w:tc>
      </w:tr>
      <w:tr>
        <w:trPr>
          <w:trHeight w:val="13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2520,0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4328,0</w:t>
            </w:r>
          </w:p>
        </w:tc>
      </w:tr>
      <w:tr>
        <w:trPr>
          <w:trHeight w:val="1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835,0</w:t>
            </w:r>
          </w:p>
        </w:tc>
      </w:tr>
      <w:tr>
        <w:trPr>
          <w:trHeight w:val="12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99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39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2963,0</w:t>
            </w:r>
          </w:p>
        </w:tc>
      </w:tr>
      <w:tr>
        <w:trPr>
          <w:trHeight w:val="43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4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</w:p>
        </w:tc>
      </w:tr>
      <w:tr>
        <w:trPr>
          <w:trHeight w:val="6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6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43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3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1720,0</w:t>
            </w:r>
          </w:p>
        </w:tc>
      </w:tr>
      <w:tr>
        <w:trPr>
          <w:trHeight w:val="1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1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4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9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957,0</w:t>
            </w:r>
          </w:p>
        </w:tc>
      </w:tr>
      <w:tr>
        <w:trPr>
          <w:trHeight w:val="1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957,0</w:t>
            </w:r>
          </w:p>
        </w:tc>
      </w:tr>
      <w:tr>
        <w:trPr>
          <w:trHeight w:val="30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 (дубликатов) документов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15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выдачу гражданам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10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12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местожительства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4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право охоты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6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9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их Республики Казахстан оружия и патронов к нему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5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</w:tr>
      <w:tr>
        <w:trPr>
          <w:trHeight w:val="13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3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69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17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6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13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4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5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 предоставляемых государственными учреждениями, финансируемыми из местного бюджета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1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1981633,0</w:t>
            </w:r>
          </w:p>
        </w:tc>
      </w:tr>
      <w:tr>
        <w:trPr>
          <w:trHeight w:val="3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1981633,0</w:t>
            </w:r>
          </w:p>
        </w:tc>
      </w:tr>
      <w:tr>
        <w:trPr>
          <w:trHeight w:val="1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433151,0</w:t>
            </w:r>
          </w:p>
        </w:tc>
      </w:tr>
      <w:tr>
        <w:trPr>
          <w:trHeight w:val="13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216844,0</w:t>
            </w:r>
          </w:p>
        </w:tc>
      </w:tr>
      <w:tr>
        <w:trPr>
          <w:trHeight w:val="1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216307,0</w:t>
            </w:r>
          </w:p>
        </w:tc>
      </w:tr>
      <w:tr>
        <w:trPr>
          <w:trHeight w:val="13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1548482,0</w:t>
            </w:r>
          </w:p>
        </w:tc>
      </w:tr>
      <w:tr>
        <w:trPr>
          <w:trHeight w:val="1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13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43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6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1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1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7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692"/>
        <w:gridCol w:w="692"/>
        <w:gridCol w:w="756"/>
        <w:gridCol w:w="8186"/>
        <w:gridCol w:w="2859"/>
      </w:tblGrid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2324159,1</w:t>
            </w:r>
          </w:p>
        </w:tc>
      </w:tr>
      <w:tr>
        <w:trPr>
          <w:trHeight w:val="4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237160,0</w:t>
            </w:r>
          </w:p>
        </w:tc>
      </w:tr>
      <w:tr>
        <w:trPr>
          <w:trHeight w:val="67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208860,0</w:t>
            </w:r>
          </w:p>
        </w:tc>
      </w:tr>
      <w:tr>
        <w:trPr>
          <w:trHeight w:val="4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15623,0</w:t>
            </w:r>
          </w:p>
        </w:tc>
      </w:tr>
      <w:tr>
        <w:trPr>
          <w:trHeight w:val="5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15585,0</w:t>
            </w:r>
          </w:p>
        </w:tc>
      </w:tr>
      <w:tr>
        <w:trPr>
          <w:trHeight w:val="3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45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76811,0</w:t>
            </w:r>
          </w:p>
        </w:tc>
      </w:tr>
      <w:tr>
        <w:trPr>
          <w:trHeight w:val="6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67591,0</w:t>
            </w:r>
          </w:p>
        </w:tc>
      </w:tr>
      <w:tr>
        <w:trPr>
          <w:trHeight w:val="1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9220,0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116426,0</w:t>
            </w:r>
          </w:p>
        </w:tc>
      </w:tr>
      <w:tr>
        <w:trPr>
          <w:trHeight w:val="6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107840,0</w:t>
            </w:r>
          </w:p>
        </w:tc>
      </w:tr>
      <w:tr>
        <w:trPr>
          <w:trHeight w:val="3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8586,0</w:t>
            </w:r>
          </w:p>
        </w:tc>
      </w:tr>
      <w:tr>
        <w:trPr>
          <w:trHeight w:val="7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14900,0</w:t>
            </w:r>
          </w:p>
        </w:tc>
      </w:tr>
      <w:tr>
        <w:trPr>
          <w:trHeight w:val="4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14900,0</w:t>
            </w:r>
          </w:p>
        </w:tc>
      </w:tr>
      <w:tr>
        <w:trPr>
          <w:trHeight w:val="9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12896,0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804,0</w:t>
            </w:r>
          </w:p>
        </w:tc>
      </w:tr>
      <w:tr>
        <w:trPr>
          <w:trHeight w:val="4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13400,0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13400,0</w:t>
            </w:r>
          </w:p>
        </w:tc>
      </w:tr>
      <w:tr>
        <w:trPr>
          <w:trHeight w:val="9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12600,0</w:t>
            </w:r>
          </w:p>
        </w:tc>
      </w:tr>
      <w:tr>
        <w:trPr>
          <w:trHeight w:val="3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1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12142,0</w:t>
            </w:r>
          </w:p>
        </w:tc>
      </w:tr>
      <w:tr>
        <w:trPr>
          <w:trHeight w:val="1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8224,0</w:t>
            </w:r>
          </w:p>
        </w:tc>
      </w:tr>
      <w:tr>
        <w:trPr>
          <w:trHeight w:val="4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8224,0</w:t>
            </w:r>
          </w:p>
        </w:tc>
      </w:tr>
      <w:tr>
        <w:trPr>
          <w:trHeight w:val="3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8224,0</w:t>
            </w:r>
          </w:p>
        </w:tc>
      </w:tr>
      <w:tr>
        <w:trPr>
          <w:trHeight w:val="4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3918,0</w:t>
            </w:r>
          </w:p>
        </w:tc>
      </w:tr>
      <w:tr>
        <w:trPr>
          <w:trHeight w:val="37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3918,0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3918,0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7343,0</w:t>
            </w:r>
          </w:p>
        </w:tc>
      </w:tr>
      <w:tr>
        <w:trPr>
          <w:trHeight w:val="4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7343,0</w:t>
            </w:r>
          </w:p>
        </w:tc>
      </w:tr>
      <w:tr>
        <w:trPr>
          <w:trHeight w:val="9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7343,0</w:t>
            </w:r>
          </w:p>
        </w:tc>
      </w:tr>
      <w:tr>
        <w:trPr>
          <w:trHeight w:val="4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7343,0</w:t>
            </w:r>
          </w:p>
        </w:tc>
      </w:tr>
      <w:tr>
        <w:trPr>
          <w:trHeight w:val="1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1272557,0</w:t>
            </w:r>
          </w:p>
        </w:tc>
      </w:tr>
      <w:tr>
        <w:trPr>
          <w:trHeight w:val="1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33384,0</w:t>
            </w:r>
          </w:p>
        </w:tc>
      </w:tr>
      <w:tr>
        <w:trPr>
          <w:trHeight w:val="5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33384,0</w:t>
            </w:r>
          </w:p>
        </w:tc>
      </w:tr>
      <w:tr>
        <w:trPr>
          <w:trHeight w:val="67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33384,0</w:t>
            </w:r>
          </w:p>
        </w:tc>
      </w:tr>
      <w:tr>
        <w:trPr>
          <w:trHeight w:val="45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1111564,0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1111564,0</w:t>
            </w:r>
          </w:p>
        </w:tc>
      </w:tr>
      <w:tr>
        <w:trPr>
          <w:trHeight w:val="1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1078948,0</w:t>
            </w:r>
          </w:p>
        </w:tc>
      </w:tr>
      <w:tr>
        <w:trPr>
          <w:trHeight w:val="3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32616,0</w:t>
            </w:r>
          </w:p>
        </w:tc>
      </w:tr>
      <w:tr>
        <w:trPr>
          <w:trHeight w:val="1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127609,0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59142,0</w:t>
            </w:r>
          </w:p>
        </w:tc>
      </w:tr>
      <w:tr>
        <w:trPr>
          <w:trHeight w:val="9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9960,0</w:t>
            </w:r>
          </w:p>
        </w:tc>
      </w:tr>
      <w:tr>
        <w:trPr>
          <w:trHeight w:val="5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</w:tr>
      <w:tr>
        <w:trPr>
          <w:trHeight w:val="9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12563,0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34104,0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2207,0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68467,0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68467,0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169584,0</w:t>
            </w:r>
          </w:p>
        </w:tc>
      </w:tr>
      <w:tr>
        <w:trPr>
          <w:trHeight w:val="1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148254,0</w:t>
            </w:r>
          </w:p>
        </w:tc>
      </w:tr>
      <w:tr>
        <w:trPr>
          <w:trHeight w:val="4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148254,0</w:t>
            </w:r>
          </w:p>
        </w:tc>
      </w:tr>
      <w:tr>
        <w:trPr>
          <w:trHeight w:val="1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22428,0</w:t>
            </w:r>
          </w:p>
        </w:tc>
      </w:tr>
      <w:tr>
        <w:trPr>
          <w:trHeight w:val="18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7337,0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6922,0</w:t>
            </w:r>
          </w:p>
        </w:tc>
      </w:tr>
      <w:tr>
        <w:trPr>
          <w:trHeight w:val="16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2364,0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56135,0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4208,0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29766,0</w:t>
            </w:r>
          </w:p>
        </w:tc>
      </w:tr>
      <w:tr>
        <w:trPr>
          <w:trHeight w:val="3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5502,0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11288,0</w:t>
            </w:r>
          </w:p>
        </w:tc>
      </w:tr>
      <w:tr>
        <w:trPr>
          <w:trHeight w:val="12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1304,0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21330,0</w:t>
            </w:r>
          </w:p>
        </w:tc>
      </w:tr>
      <w:tr>
        <w:trPr>
          <w:trHeight w:val="4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21330,0</w:t>
            </w:r>
          </w:p>
        </w:tc>
      </w:tr>
      <w:tr>
        <w:trPr>
          <w:trHeight w:val="9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19396,0</w:t>
            </w:r>
          </w:p>
        </w:tc>
      </w:tr>
      <w:tr>
        <w:trPr>
          <w:trHeight w:val="5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767,0</w:t>
            </w:r>
          </w:p>
        </w:tc>
      </w:tr>
      <w:tr>
        <w:trPr>
          <w:trHeight w:val="5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1167,0</w:t>
            </w:r>
          </w:p>
        </w:tc>
      </w:tr>
      <w:tr>
        <w:trPr>
          <w:trHeight w:val="18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268418,0</w:t>
            </w:r>
          </w:p>
        </w:tc>
      </w:tr>
      <w:tr>
        <w:trPr>
          <w:trHeight w:val="16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54997,0</w:t>
            </w:r>
          </w:p>
        </w:tc>
      </w:tr>
      <w:tr>
        <w:trPr>
          <w:trHeight w:val="97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54997,0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51997,0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9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164626,0</w:t>
            </w:r>
          </w:p>
        </w:tc>
      </w:tr>
      <w:tr>
        <w:trPr>
          <w:trHeight w:val="9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12530,0</w:t>
            </w:r>
          </w:p>
        </w:tc>
      </w:tr>
      <w:tr>
        <w:trPr>
          <w:trHeight w:val="37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12530,0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152096,0</w:t>
            </w:r>
          </w:p>
        </w:tc>
      </w:tr>
      <w:tr>
        <w:trPr>
          <w:trHeight w:val="37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152096,0</w:t>
            </w:r>
          </w:p>
        </w:tc>
      </w:tr>
      <w:tr>
        <w:trPr>
          <w:trHeight w:val="15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48795,0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22234,0</w:t>
            </w:r>
          </w:p>
        </w:tc>
      </w:tr>
      <w:tr>
        <w:trPr>
          <w:trHeight w:val="1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13072,0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5278,0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3884,0</w:t>
            </w:r>
          </w:p>
        </w:tc>
      </w:tr>
      <w:tr>
        <w:trPr>
          <w:trHeight w:val="6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26561,0</w:t>
            </w:r>
          </w:p>
        </w:tc>
      </w:tr>
      <w:tr>
        <w:trPr>
          <w:trHeight w:val="1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13229,0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12732,0</w:t>
            </w:r>
          </w:p>
        </w:tc>
      </w:tr>
      <w:tr>
        <w:trPr>
          <w:trHeight w:val="37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121735,0</w:t>
            </w:r>
          </w:p>
        </w:tc>
      </w:tr>
      <w:tr>
        <w:trPr>
          <w:trHeight w:val="1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45390,0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45390,0</w:t>
            </w:r>
          </w:p>
        </w:tc>
      </w:tr>
      <w:tr>
        <w:trPr>
          <w:trHeight w:val="1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45390,0</w:t>
            </w:r>
          </w:p>
        </w:tc>
      </w:tr>
      <w:tr>
        <w:trPr>
          <w:trHeight w:val="1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6435,0</w:t>
            </w:r>
          </w:p>
        </w:tc>
      </w:tr>
      <w:tr>
        <w:trPr>
          <w:trHeight w:val="7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6435,0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</w:p>
        </w:tc>
      </w:tr>
      <w:tr>
        <w:trPr>
          <w:trHeight w:val="9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3785,0</w:t>
            </w:r>
          </w:p>
        </w:tc>
      </w:tr>
      <w:tr>
        <w:trPr>
          <w:trHeight w:val="1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33035,0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33035,0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6336,0</w:t>
            </w:r>
          </w:p>
        </w:tc>
      </w:tr>
      <w:tr>
        <w:trPr>
          <w:trHeight w:val="3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18429,0</w:t>
            </w:r>
          </w:p>
        </w:tc>
      </w:tr>
      <w:tr>
        <w:trPr>
          <w:trHeight w:val="4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8270,0</w:t>
            </w:r>
          </w:p>
        </w:tc>
      </w:tr>
      <w:tr>
        <w:trPr>
          <w:trHeight w:val="6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36875,0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36875,0</w:t>
            </w:r>
          </w:p>
        </w:tc>
      </w:tr>
      <w:tr>
        <w:trPr>
          <w:trHeight w:val="15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19618,0</w:t>
            </w:r>
          </w:p>
        </w:tc>
      </w:tr>
      <w:tr>
        <w:trPr>
          <w:trHeight w:val="3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4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3714,0</w:t>
            </w:r>
          </w:p>
        </w:tc>
      </w:tr>
      <w:tr>
        <w:trPr>
          <w:trHeight w:val="6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13193,0</w:t>
            </w:r>
          </w:p>
        </w:tc>
      </w:tr>
      <w:tr>
        <w:trPr>
          <w:trHeight w:val="9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73149,0</w:t>
            </w:r>
          </w:p>
        </w:tc>
      </w:tr>
      <w:tr>
        <w:trPr>
          <w:trHeight w:val="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21200,0</w:t>
            </w:r>
          </w:p>
        </w:tc>
      </w:tr>
      <w:tr>
        <w:trPr>
          <w:trHeight w:val="7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2884,0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2884,0</w:t>
            </w:r>
          </w:p>
        </w:tc>
      </w:tr>
      <w:tr>
        <w:trPr>
          <w:trHeight w:val="6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18316,0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15279,0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1760,0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1277,0</w:t>
            </w:r>
          </w:p>
        </w:tc>
      </w:tr>
      <w:tr>
        <w:trPr>
          <w:trHeight w:val="1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11792,0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11792,0</w:t>
            </w:r>
          </w:p>
        </w:tc>
      </w:tr>
      <w:tr>
        <w:trPr>
          <w:trHeight w:val="6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8292,0</w:t>
            </w:r>
          </w:p>
        </w:tc>
      </w:tr>
      <w:tr>
        <w:trPr>
          <w:trHeight w:val="46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40157,0</w:t>
            </w:r>
          </w:p>
        </w:tc>
      </w:tr>
      <w:tr>
        <w:trPr>
          <w:trHeight w:val="5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40157,0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40157,0</w:t>
            </w:r>
          </w:p>
        </w:tc>
      </w:tr>
      <w:tr>
        <w:trPr>
          <w:trHeight w:val="6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16984,0</w:t>
            </w:r>
          </w:p>
        </w:tc>
      </w:tr>
      <w:tr>
        <w:trPr>
          <w:trHeight w:val="4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16984,0</w:t>
            </w:r>
          </w:p>
        </w:tc>
      </w:tr>
      <w:tr>
        <w:trPr>
          <w:trHeight w:val="6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16984,0</w:t>
            </w:r>
          </w:p>
        </w:tc>
      </w:tr>
      <w:tr>
        <w:trPr>
          <w:trHeight w:val="97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10853,0</w:t>
            </w:r>
          </w:p>
        </w:tc>
      </w:tr>
      <w:tr>
        <w:trPr>
          <w:trHeight w:val="12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населенных пунктов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4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16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53149,0</w:t>
            </w:r>
          </w:p>
        </w:tc>
      </w:tr>
      <w:tr>
        <w:trPr>
          <w:trHeight w:val="15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51649,0</w:t>
            </w:r>
          </w:p>
        </w:tc>
      </w:tr>
      <w:tr>
        <w:trPr>
          <w:trHeight w:val="5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4649,0</w:t>
            </w:r>
          </w:p>
        </w:tc>
      </w:tr>
      <w:tr>
        <w:trPr>
          <w:trHeight w:val="9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4649,0</w:t>
            </w:r>
          </w:p>
        </w:tc>
      </w:tr>
      <w:tr>
        <w:trPr>
          <w:trHeight w:val="9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47000,0</w:t>
            </w:r>
          </w:p>
        </w:tc>
      </w:tr>
      <w:tr>
        <w:trPr>
          <w:trHeight w:val="4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47000,0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6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1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89522,0</w:t>
            </w:r>
          </w:p>
        </w:tc>
      </w:tr>
      <w:tr>
        <w:trPr>
          <w:trHeight w:val="4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10211,0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10211,0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9311,0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16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79311,0</w:t>
            </w:r>
          </w:p>
        </w:tc>
      </w:tr>
      <w:tr>
        <w:trPr>
          <w:trHeight w:val="6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18021,0</w:t>
            </w:r>
          </w:p>
        </w:tc>
      </w:tr>
      <w:tr>
        <w:trPr>
          <w:trHeight w:val="7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18021,0</w:t>
            </w:r>
          </w:p>
        </w:tc>
      </w:tr>
      <w:tr>
        <w:trPr>
          <w:trHeight w:val="6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12575,0</w:t>
            </w:r>
          </w:p>
        </w:tc>
      </w:tr>
      <w:tr>
        <w:trPr>
          <w:trHeight w:val="12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12229,0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346,0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3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11715,0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11715,0</w:t>
            </w:r>
          </w:p>
        </w:tc>
      </w:tr>
      <w:tr>
        <w:trPr>
          <w:trHeight w:val="1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1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4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1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2415,1</w:t>
            </w:r>
          </w:p>
        </w:tc>
      </w:tr>
      <w:tr>
        <w:trPr>
          <w:trHeight w:val="1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2415,1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2415,1</w:t>
            </w:r>
          </w:p>
        </w:tc>
      </w:tr>
      <w:tr>
        <w:trPr>
          <w:trHeight w:val="6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491,1</w:t>
            </w:r>
          </w:p>
        </w:tc>
      </w:tr>
      <w:tr>
        <w:trPr>
          <w:trHeight w:val="9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1924,0</w:t>
            </w:r>
          </w:p>
        </w:tc>
      </w:tr>
      <w:tr>
        <w:trPr>
          <w:trHeight w:val="1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3978,0</w:t>
            </w:r>
          </w:p>
        </w:tc>
      </w:tr>
      <w:tr>
        <w:trPr>
          <w:trHeight w:val="1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9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1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1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16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3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3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активами: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-23592,1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23592,1</w:t>
            </w:r>
          </w:p>
        </w:tc>
      </w:tr>
      <w:tr>
        <w:trPr>
          <w:trHeight w:val="16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15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15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1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4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7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