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edee" w14:textId="de0e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28 июня 2013 года № 15-7-V. Зарегистрировано Департаментом юстиции Восточно-Казахстанской области 24 июля 2013 года № 2999. Утратило силу - решением Бородулихинского районного маслихата Восточно-Казахстанской области от 19 октября 2018 года № 28-3-VI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Бородулихинского районного маслихата Восточно-Казахстанской области от 19.10.2018 </w:t>
      </w:r>
      <w:r>
        <w:rPr>
          <w:rFonts w:ascii="Times New Roman"/>
          <w:b w:val="false"/>
          <w:i w:val="false"/>
          <w:color w:val="ff0000"/>
          <w:sz w:val="28"/>
        </w:rPr>
        <w:t>№ 28-3-VI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"О государственном регулировании развития агропромышленного комплекса и сельских территорий",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Бородулихинского района, за счет бюджетных средств.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специалистам государственных организаций социального обеспечения, образования, культуры, спорта и ветеринарии, в том числе ветеринарным специалистам ветеринарных пунктов, осуществляющих деятельность в области ветеринарии предоставляется в размере 15000 (пятнадцать тысяч)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специалистам государственных организаций здравоохранения, в том числе медицинским и фармацевтическим работникам организаций государственного сектора здравоохранения, работающим в сельской местности и поселках городского типа возмещение расходов на коммунальные услуги и топливо выплачивать в размере, установленном решением Восточно-Казахстанского областного маслихата.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Восточно-Казахстанской области от 27.06.2014 </w:t>
      </w:r>
      <w:r>
        <w:rPr>
          <w:rFonts w:ascii="Times New Roman"/>
          <w:b w:val="false"/>
          <w:i w:val="false"/>
          <w:color w:val="000000"/>
          <w:sz w:val="28"/>
        </w:rPr>
        <w:t>№ 24-6-V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изменением, внесенным решением Бородулихинского районного маслихата Восточно-Казахстанской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№ 20-9-VІ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Салимова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Майжанов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