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7ed7" w14:textId="6647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11-2-V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19 августа 2013 года № 17-3-V. Зарегистрировано Департаментом юстиции Восточно-Казахстанской области 26 августа 2013 года № 3038.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 декабря 2013 года № 01/11-319)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30.12.2013 № 01/11-319).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 решение от 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3031)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2013-2015 годы» от 21 декабря 2012 года № 11-2-V (зарегистрировано в Реестре государственной регистрации нормативных правовых актов за номером 2801, опубликовано в районной газете «Пульс района» от 11 января 2013 года № 4, «Аудан тынысы» от 11 января 2013 года № 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2984268,7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734366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2226179,7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3087380,9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34258 тысяч тенге - трансферты из областного бюджета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85086 тысяч тенге – целевые текущие трансферты из областного бюджета на текущий ремонт водовода Бель-Агач – Коростели;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Т. Оразаев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У. Майжанов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17-3-V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11-23-V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646"/>
        <w:gridCol w:w="1131"/>
        <w:gridCol w:w="8341"/>
        <w:gridCol w:w="2882"/>
      </w:tblGrid>
      <w:tr>
        <w:trPr>
          <w:trHeight w:val="6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2984268,7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734366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15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193743</w:t>
            </w:r>
          </w:p>
        </w:tc>
      </w:tr>
      <w:tr>
        <w:trPr>
          <w:trHeight w:val="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109245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</w:t>
            </w:r>
          </w:p>
        </w:tc>
      </w:tr>
      <w:tr>
        <w:trPr>
          <w:trHeight w:val="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1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0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1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1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1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2226179,7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2226179,7</w:t>
            </w:r>
          </w:p>
        </w:tc>
      </w:tr>
      <w:tr>
        <w:trPr>
          <w:trHeight w:val="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2226179,7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14"/>
        <w:gridCol w:w="692"/>
        <w:gridCol w:w="735"/>
        <w:gridCol w:w="8268"/>
        <w:gridCol w:w="2964"/>
      </w:tblGrid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3087380,9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315518,2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281570,2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76361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189874,2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179859,2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14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1825364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90644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90644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1599556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1599556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1559639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135164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135164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197145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171552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171552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17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45981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17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300107,7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199228,7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98536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89036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151888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83101,2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35563,2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10977,4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16332,8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20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11079,5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118277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116477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60244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51329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49277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2638,7</w:t>
            </w:r>
          </w:p>
        </w:tc>
      </w:tr>
      <w:tr>
        <w:trPr>
          <w:trHeight w:val="14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-144560,2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144560,2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