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535" w14:textId="8d11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21 декабря 2012 года № 11-2-V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13 декабря 2013 года № 19-2-V. Зарегистрировано Департаментом юстиции Восточно-Казахстанской области 20 декабря 2013 года № 3129.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 декабря 2013 года № 01/11-319)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30.12.2013 № 01/11-319).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 решение от 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3111)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2013-2015 годы» от 21 декабря 2012 года № 11-2-V (зарегистрировано в Реестре государственной регистрации нормативных правовых актов за номером 2801, опубликовано в районной газете «Пульс района» от 11 января 2013 года № 4, «Аудан тынысы» от 11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- 2978232,3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6789,4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2220141,9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3081344,5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, абзацы второй, пятый, седьмой,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«33635,0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8581,0 тысяч тенге -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387,0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7656,0 тысяч тенге – на повышение оплаты труда учителям, прошедшим повышение квалификации по трехуровневой системе;»;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У. Эфендиев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У. Майжанов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№ 19-2-V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№ 11-2-V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436"/>
        <w:gridCol w:w="1135"/>
        <w:gridCol w:w="8476"/>
        <w:gridCol w:w="2849"/>
      </w:tblGrid>
      <w:tr>
        <w:trPr>
          <w:trHeight w:val="6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2978232,3</w:t>
            </w:r>
          </w:p>
        </w:tc>
      </w:tr>
      <w:tr>
        <w:trPr>
          <w:trHeight w:val="1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729135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302816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302816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200500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200500</w:t>
            </w:r>
          </w:p>
        </w:tc>
      </w:tr>
      <w:tr>
        <w:trPr>
          <w:trHeight w:val="15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200948</w:t>
            </w:r>
          </w:p>
        </w:tc>
      </w:tr>
      <w:tr>
        <w:trPr>
          <w:trHeight w:val="18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110695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65953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2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6789,4</w:t>
            </w:r>
          </w:p>
        </w:tc>
      </w:tr>
      <w:tr>
        <w:trPr>
          <w:trHeight w:val="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1323,4</w:t>
            </w:r>
          </w:p>
        </w:tc>
      </w:tr>
      <w:tr>
        <w:trPr>
          <w:trHeight w:val="36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15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6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2220141,9</w:t>
            </w:r>
          </w:p>
        </w:tc>
      </w:tr>
      <w:tr>
        <w:trPr>
          <w:trHeight w:val="45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2220141,9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2220141,9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65"/>
        <w:gridCol w:w="802"/>
        <w:gridCol w:w="908"/>
        <w:gridCol w:w="7768"/>
        <w:gridCol w:w="2869"/>
      </w:tblGrid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3081344,5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321979,2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287957,2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191243,2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181054,2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14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18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1824557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1600271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1600271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1560354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192534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166762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20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17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299627,9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196312,9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98536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89036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97776,9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97776,9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152959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12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77975,2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31638,2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16832,8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16778,8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22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11079,5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50095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2638,7</w:t>
            </w:r>
          </w:p>
        </w:tc>
      </w:tr>
      <w:tr>
        <w:trPr>
          <w:trHeight w:val="14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-144560,2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144560,2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