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aac2" w14:textId="e7ca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24 декабря 2013 года № 964. Зарегистрировано Департаментом юстиции Восточно-Казахстанской области 08 января 2014 года № 3138. Утратило силу постановлением акимата Бородулихинского района Восточно-Казахстанской области от 04 декабря 2014 года №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04.12.2014 № 292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проводится общественные работы, виды,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общественных работах, производить из средств местного бюджета,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Бородулихинского района Восточно-Казахстанской области» (Д. М. Бергенев) обеспечить проведения оплачиваемых общественных работ на предприятиях, в учреждениях и организациях района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23 ноября 2012 года № 538 «Об организации оплачиваемых оплачиваемых общественных работ в 2013 году» (зарегестрированного в Реестре государственной регистрации нормативных правовых актов за № 2795, опубликованного в районных газетах «Пульс района» от 11 января 2013 года № 4 (6623), 18 января 2013 года, № 6 (6625), «Аудан тынысы» 11 января 2013 года № 4 (304) 18 января 2013 года № 6 (306)).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№ 964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в 2014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47"/>
        <w:gridCol w:w="9522"/>
        <w:gridCol w:w="508"/>
        <w:gridCol w:w="508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количество мест)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и поселкового округов района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помощь по сбору налоговых платежей, призыв на срочную службу) – 6662 двора, оказание помощи в подписной кампании и доставка почтовой корреспонденции – 3000 ед., помощь в оформлении документов – 750 дел, помощь организациям жилищно-коммунального хозяйства в уборке населенных пунктов, побелка покраска объектов социально-культурного, религиозного назначения, административных зданий – 5000 кв. м., экологическое оздоровление регионов (посадка, полив зеленых насаждений, уборка улиц), участие в ветеринарных санитарно-профилактических мероприятиях (заполнения ветеринарных паспортов, ведомостей), очистка мостов, водопропускных труб, оказание социальных услуг малообеспеченным гражданам, сезонные краткосрочные площадки по откорму скота, уходу за животными, доращиванию птицы, выращивание овощей и зерновых (посадка, праполка), борьба с вредителями сельского хозяйства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(побелка покраска) – 70 кв. м., помощь в оформлении документов – 25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«Бородулихинский колледж» управления образования Восточно-Казахстанской области, коммунальные государственные учреждения образования Бородулихинского района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(побелка покраска) – 1100 кв. м., сопровождение детей – 50 человек, помощь в организации досуга детей и подростков, горячего питания школьников, оформительских работ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молодежи Бородулихинского района»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(спортивных соревнований, фестивалей), помощь в оформлении документов - 30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Бородулихинского района Департамента по чрезвычайным ситуациям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25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отопление помещений – 115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- 125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Республиканского Государственного Коммунального Предприятия «Центр по недвижимости по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100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10 дел, уборка помещений – 75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дел, ремонт помещений (побелка покраска) – 50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акционерного общества «Казпочта» Бородулихинского районного узла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текущей корреспонденцией – 25 документов ежедневно.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региональный филиал РГП на ПВХ «Республиканская ветеринарная лаборатория» Комитет ветеринарного контроля и надзора 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– 100 кв. м., благоустройство территории – 100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«Бородулихинский районный суд»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районное отделение Восточно-Казахстанского областного филиала Государственного центра по выплате пенсий и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175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отдел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- 50 документов ежедневно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«Восточно-Казахстанская областная детско-юношеская спортивная школа по Бородулихинскому району»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– 250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 (посадка, праполка) – 100 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«Кабинет психолого-педагогической коррекции Бородулихинского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(побелка покраска) 250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25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Бородулихинскому району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(побелка покраска) – 250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ЖКХ, пассажирского транспорта и автомобильных дорог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строительства и градстроительства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 Бородулихинского района Восточно-Казахстанской области»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(побелка покраска) – 125 кв. 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«Бородулихинское медико-социальное учреждение для престарелых и инвалидов общего типа»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(побелка покраска) – 125 кв. м., благоустройство территории – 1 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«Бородулихинский районный отдел внутренних дел»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50 дел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час;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пенсионные и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компенсация за неиспользованный трудовой отпуск регулируются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