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a629" w14:textId="e0da6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Бородулихинского района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26 декабря 2013 года № 20-2-V. Зарегистрировано Департаментом юстиции Восточно-Казахстанской области 10 января 2014 года № 3153. Прекращено действие по истечении срока, на который решение было принято - (письмо аппарата Бородулихинского районного маслихата Восточно-Казахстанской области от 24 декабря 2014 года № 01-13-302)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Прекращено действие по истечении срока, на который решение было принято - (письмо аппарата Бородулихинского районного маслихата Восточно-Казахстанской области от 24.12.2014 № 01-13-302).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2013 года № 17/188-V «Об областном бюджете на 2014-2016 годы» (зарегистрировано в Реестре государственной регистрации нормативных правовых актов за номером 3132) Бородулихинский районный маслихат Восточно-Казахстанской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3204466,9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838280,1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14648,8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8100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2343438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3233359,9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47035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55440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8405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-75928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75928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Бородулихинского районного маслихата Восточно-Казахстанской области от 22.04.2014 </w:t>
      </w:r>
      <w:r>
        <w:rPr>
          <w:rFonts w:ascii="Times New Roman"/>
          <w:b w:val="false"/>
          <w:i w:val="false"/>
          <w:color w:val="000000"/>
          <w:sz w:val="28"/>
        </w:rPr>
        <w:t>№ 23-2-V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29.07.2014 </w:t>
      </w:r>
      <w:r>
        <w:rPr>
          <w:rFonts w:ascii="Times New Roman"/>
          <w:b w:val="false"/>
          <w:i w:val="false"/>
          <w:color w:val="000000"/>
          <w:sz w:val="28"/>
        </w:rPr>
        <w:t>№ 25-2-V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29.10.2014 </w:t>
      </w:r>
      <w:r>
        <w:rPr>
          <w:rFonts w:ascii="Times New Roman"/>
          <w:b w:val="false"/>
          <w:i w:val="false"/>
          <w:color w:val="000000"/>
          <w:sz w:val="28"/>
        </w:rPr>
        <w:t>№  27-2-V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Принять к исполнению на 2014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 иностранных граждан,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в размере 100 процентов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2013 года № 17/188-V «Об областном бюджете на 2014-2016 годы» (зарегистрировано в Реестре государственной регистрации нормативных правовых актов за номером 3132).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 объем бюджетной субвенции, передаваемой из областного бюджета в бюджет района на 2014 год в сумме 2022424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установить гражданским служащим здравоохранения, социального обеспечения, образования, культуры, спорта и ветеринарии, работающим в сельской местности, по решению местных представительных органов за счет бюджетных средств,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если иное не установлено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здравоохранения, социального обеспечения, образования, культуры, спорта и ветеринарии, работающих в сельской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решения Бородулихинского районного маслихата Восточно-Казахстанской области от 22.04.2014 </w:t>
      </w:r>
      <w:r>
        <w:rPr>
          <w:rFonts w:ascii="Times New Roman"/>
          <w:b w:val="false"/>
          <w:i w:val="false"/>
          <w:color w:val="000000"/>
          <w:sz w:val="28"/>
        </w:rPr>
        <w:t>№ 23-2-V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Бородулихинского районного маслихата Восточно-Казахстанской области от 29.07.2014 </w:t>
      </w:r>
      <w:r>
        <w:rPr>
          <w:rFonts w:ascii="Times New Roman"/>
          <w:b w:val="false"/>
          <w:i w:val="false"/>
          <w:color w:val="000000"/>
          <w:sz w:val="28"/>
        </w:rPr>
        <w:t>№ 25-2-V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 перечень районных бюджетных программ, не подлежащих секвестру в процессе исполнения районного бюджета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2014 год трансферты из областного бюджета на социальную помощь отдельным категориям нуждающихся граждан в размере 28331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решения Бородулихинского районного маслихата Восточно-Казахстанской области от 29.10.2014 </w:t>
      </w:r>
      <w:r>
        <w:rPr>
          <w:rFonts w:ascii="Times New Roman"/>
          <w:b w:val="false"/>
          <w:i w:val="false"/>
          <w:color w:val="000000"/>
          <w:sz w:val="28"/>
        </w:rPr>
        <w:t>№ 27-2-V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целевые текущие трансферты из республиканского бюджета на внедрение обусловленной денежной помощи семьям, имеющим доходы ниже величины прожиточного минимума в размере 20820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целевые текущие трансферты из республиканского бюджета в размере 187863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решения Бородулихинского районного маслихата Восточно-Казахстанской области от 29.10.2014 </w:t>
      </w:r>
      <w:r>
        <w:rPr>
          <w:rFonts w:ascii="Times New Roman"/>
          <w:b w:val="false"/>
          <w:i w:val="false"/>
          <w:color w:val="000000"/>
          <w:sz w:val="28"/>
        </w:rPr>
        <w:t>№ 27-2-V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целевые текущие трансферты на развитие из областного бюджета в размере 84000 тысяч тенге на реконструкцию 59-ти квартирного жилого дома по ул. Ф. Середина в с. Бородулиха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в редакции решения Бородулихинского районного маслихата Восточно-Казахстанской области от 29.07.2014 </w:t>
      </w:r>
      <w:r>
        <w:rPr>
          <w:rFonts w:ascii="Times New Roman"/>
          <w:b w:val="false"/>
          <w:i w:val="false"/>
          <w:color w:val="000000"/>
          <w:sz w:val="28"/>
        </w:rPr>
        <w:t>№ 25-2-V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 в составе поступлений районного бюджета на 2014 год кредиты из республиканского бюджета для реализации мер социальной поддержки специалистов в размере 55440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по администраторам бюджетных программ 123 «Аппарат акима района в городе, города районного значения, поселка, села, сельского округа» на 2014 год объем расходов в общей сумме 282716,0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в редакции решения Бородулихинского районного маслихата Восточно-Казахстанской области от 29.10.2014 </w:t>
      </w:r>
      <w:r>
        <w:rPr>
          <w:rFonts w:ascii="Times New Roman"/>
          <w:b w:val="false"/>
          <w:i w:val="false"/>
          <w:color w:val="000000"/>
          <w:sz w:val="28"/>
        </w:rPr>
        <w:t>№ 27-2-V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    У. Эфендиев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Бородулихинского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    У. Майжанов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20-2-V</w:t>
      </w:r>
    </w:p>
    <w:bookmarkEnd w:id="2"/>
    <w:bookmarkStart w:name="z3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Бородулихинского районного маслихата Восточно-Казахстанской области от 29.10.2014 </w:t>
      </w:r>
      <w:r>
        <w:rPr>
          <w:rFonts w:ascii="Times New Roman"/>
          <w:b w:val="false"/>
          <w:i w:val="false"/>
          <w:color w:val="ff0000"/>
          <w:sz w:val="28"/>
        </w:rPr>
        <w:t>№ 27-2-V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667"/>
        <w:gridCol w:w="814"/>
        <w:gridCol w:w="8911"/>
        <w:gridCol w:w="2839"/>
      </w:tblGrid>
      <w:tr>
        <w:trPr>
          <w:trHeight w:val="9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3204466,9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838280,1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339487,1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339487,1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241326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241326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231782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142167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70300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21197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</w:tr>
      <w:tr>
        <w:trPr>
          <w:trHeight w:val="5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</w:p>
        </w:tc>
      </w:tr>
      <w:tr>
        <w:trPr>
          <w:trHeight w:val="5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12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14648,8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1260,8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</w:t>
            </w:r>
          </w:p>
        </w:tc>
      </w:tr>
      <w:tr>
        <w:trPr>
          <w:trHeight w:val="16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15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(смыты расходов) национального банка Республики Казазстан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19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налогаемые государственными учреждениями, финансируемыми из государственного бюджета, а также содержащимися и финансируемыми из бюджета (смыты расходов) национального банка Республики Казазстан, за исключением поступлений от организаций нефтянного сектора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12465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12465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2343438</w:t>
            </w:r>
          </w:p>
        </w:tc>
      </w:tr>
      <w:tr>
        <w:trPr>
          <w:trHeight w:val="5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2343438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2343438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802"/>
        <w:gridCol w:w="696"/>
        <w:gridCol w:w="845"/>
        <w:gridCol w:w="8136"/>
        <w:gridCol w:w="2893"/>
      </w:tblGrid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3233359,9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356642,4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320150,4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16969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16969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88351,7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86583,7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214829,7</w:t>
            </w:r>
          </w:p>
        </w:tc>
      </w:tr>
      <w:tr>
        <w:trPr>
          <w:trHeight w:val="8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210178,7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21483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21483</w:t>
            </w:r>
          </w:p>
        </w:tc>
      </w:tr>
      <w:tr>
        <w:trPr>
          <w:trHeight w:val="12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19291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</w:tr>
      <w:tr>
        <w:trPr>
          <w:trHeight w:val="8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15009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15009</w:t>
            </w:r>
          </w:p>
        </w:tc>
      </w:tr>
      <w:tr>
        <w:trPr>
          <w:trHeight w:val="15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7362,4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5537,1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5537,1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5537,1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1825,3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1825,3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1625,8</w:t>
            </w:r>
          </w:p>
        </w:tc>
      </w:tr>
      <w:tr>
        <w:trPr>
          <w:trHeight w:val="12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199,5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8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1905529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108090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108090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50692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57398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1700227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1700227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1659205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41022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97212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97212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15926</w:t>
            </w:r>
          </w:p>
        </w:tc>
      </w:tr>
      <w:tr>
        <w:trPr>
          <w:trHeight w:val="8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15573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1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15021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50672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10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218463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171238,4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171238,4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25768</w:t>
            </w:r>
          </w:p>
        </w:tc>
      </w:tr>
      <w:tr>
        <w:trPr>
          <w:trHeight w:val="17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18778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6684,4</w:t>
            </w:r>
          </w:p>
        </w:tc>
      </w:tr>
      <w:tr>
        <w:trPr>
          <w:trHeight w:val="1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35586</w:t>
            </w:r>
          </w:p>
        </w:tc>
      </w:tr>
      <w:tr>
        <w:trPr>
          <w:trHeight w:val="8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обслуживания пенсионеров и инвалидов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54099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</w:t>
            </w:r>
          </w:p>
        </w:tc>
      </w:tr>
      <w:tr>
        <w:trPr>
          <w:trHeight w:val="17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47224,6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47224,6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24526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21931,6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270949,4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116675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</w:t>
            </w:r>
          </w:p>
        </w:tc>
      </w:tr>
      <w:tr>
        <w:trPr>
          <w:trHeight w:val="8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</w:t>
            </w:r>
          </w:p>
        </w:tc>
      </w:tr>
      <w:tr>
        <w:trPr>
          <w:trHeight w:val="8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13447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9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</w:t>
            </w:r>
          </w:p>
        </w:tc>
      </w:tr>
      <w:tr>
        <w:trPr>
          <w:trHeight w:val="8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85468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55468</w:t>
            </w:r>
          </w:p>
        </w:tc>
      </w:tr>
      <w:tr>
        <w:trPr>
          <w:trHeight w:val="8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52758,4</w:t>
            </w:r>
          </w:p>
        </w:tc>
      </w:tr>
      <w:tr>
        <w:trPr>
          <w:trHeight w:val="8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48491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38326</w:t>
            </w:r>
          </w:p>
        </w:tc>
      </w:tr>
      <w:tr>
        <w:trPr>
          <w:trHeight w:val="8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4267,4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4267,4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101516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39667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33531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8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61849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38381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171372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53623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53623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53623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35104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</w:t>
            </w:r>
          </w:p>
        </w:tc>
      </w:tr>
      <w:tr>
        <w:trPr>
          <w:trHeight w:val="9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50196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34048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23365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</w:t>
            </w:r>
          </w:p>
        </w:tc>
      </w:tr>
      <w:tr>
        <w:trPr>
          <w:trHeight w:val="7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проведение государственной информационной политики через газеты и журналы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32449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15946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16503</w:t>
            </w:r>
          </w:p>
        </w:tc>
      </w:tr>
      <w:tr>
        <w:trPr>
          <w:trHeight w:val="13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12286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</w:t>
            </w:r>
          </w:p>
        </w:tc>
      </w:tr>
      <w:tr>
        <w:trPr>
          <w:trHeight w:val="9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29393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19539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17735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16258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16258</w:t>
            </w:r>
          </w:p>
        </w:tc>
      </w:tr>
      <w:tr>
        <w:trPr>
          <w:trHeight w:val="9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13026</w:t>
            </w:r>
          </w:p>
        </w:tc>
      </w:tr>
      <w:tr>
        <w:trPr>
          <w:trHeight w:val="11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</w:p>
        </w:tc>
      </w:tr>
      <w:tr>
        <w:trPr>
          <w:trHeight w:val="8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охрана окружающей среды и земельных отношений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31959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31959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31959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</w:t>
            </w:r>
          </w:p>
        </w:tc>
      </w:tr>
      <w:tr>
        <w:trPr>
          <w:trHeight w:val="17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150354,3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150354,3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28142,3</w:t>
            </w:r>
          </w:p>
        </w:tc>
      </w:tr>
      <w:tr>
        <w:trPr>
          <w:trHeight w:val="8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28142,3</w:t>
            </w:r>
          </w:p>
        </w:tc>
      </w:tr>
      <w:tr>
        <w:trPr>
          <w:trHeight w:val="7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122212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122212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60767,3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10413,3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10413,3</w:t>
            </w:r>
          </w:p>
        </w:tc>
      </w:tr>
      <w:tr>
        <w:trPr>
          <w:trHeight w:val="10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10413,3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50354</w:t>
            </w:r>
          </w:p>
        </w:tc>
      </w:tr>
      <w:tr>
        <w:trPr>
          <w:trHeight w:val="8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50354</w:t>
            </w:r>
          </w:p>
        </w:tc>
      </w:tr>
      <w:tr>
        <w:trPr>
          <w:trHeight w:val="11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15787</w:t>
            </w:r>
          </w:p>
        </w:tc>
      </w:tr>
      <w:tr>
        <w:trPr>
          <w:trHeight w:val="7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34567</w:t>
            </w:r>
          </w:p>
        </w:tc>
      </w:tr>
      <w:tr>
        <w:trPr>
          <w:trHeight w:val="1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</w:t>
            </w:r>
          </w:p>
        </w:tc>
      </w:tr>
      <w:tr>
        <w:trPr>
          <w:trHeight w:val="8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1480,3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1480,3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1480,3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1480,3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47035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55440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55440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55440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55440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1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-75928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75928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55440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55440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28893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28893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28893</w:t>
            </w:r>
          </w:p>
        </w:tc>
      </w:tr>
    </w:tbl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20-2-V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Бородулихинский районный бюджет на 2015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688"/>
        <w:gridCol w:w="1131"/>
        <w:gridCol w:w="8256"/>
        <w:gridCol w:w="2966"/>
      </w:tblGrid>
      <w:tr>
        <w:trPr>
          <w:trHeight w:val="6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5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3029264</w:t>
            </w:r>
          </w:p>
        </w:tc>
      </w:tr>
      <w:tr>
        <w:trPr>
          <w:trHeight w:val="13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986647</w:t>
            </w:r>
          </w:p>
        </w:tc>
      </w:tr>
      <w:tr>
        <w:trPr>
          <w:trHeight w:val="10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448547</w:t>
            </w:r>
          </w:p>
        </w:tc>
      </w:tr>
      <w:tr>
        <w:trPr>
          <w:trHeight w:val="16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448547</w:t>
            </w:r>
          </w:p>
        </w:tc>
      </w:tr>
      <w:tr>
        <w:trPr>
          <w:trHeight w:val="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302300</w:t>
            </w:r>
          </w:p>
        </w:tc>
      </w:tr>
      <w:tr>
        <w:trPr>
          <w:trHeight w:val="12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302300</w:t>
            </w:r>
          </w:p>
        </w:tc>
      </w:tr>
      <w:tr>
        <w:trPr>
          <w:trHeight w:val="12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210989</w:t>
            </w:r>
          </w:p>
        </w:tc>
      </w:tr>
      <w:tr>
        <w:trPr>
          <w:trHeight w:val="13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111600</w:t>
            </w:r>
          </w:p>
        </w:tc>
      </w:tr>
      <w:tr>
        <w:trPr>
          <w:trHeight w:val="18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</w:t>
            </w:r>
          </w:p>
        </w:tc>
      </w:tr>
      <w:tr>
        <w:trPr>
          <w:trHeight w:val="15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74000</w:t>
            </w:r>
          </w:p>
        </w:tc>
      </w:tr>
      <w:tr>
        <w:trPr>
          <w:trHeight w:val="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3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20525</w:t>
            </w:r>
          </w:p>
        </w:tc>
      </w:tr>
      <w:tr>
        <w:trPr>
          <w:trHeight w:val="9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6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3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</w:t>
            </w:r>
          </w:p>
        </w:tc>
      </w:tr>
      <w:tr>
        <w:trPr>
          <w:trHeight w:val="10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117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</w:t>
            </w:r>
          </w:p>
        </w:tc>
      </w:tr>
      <w:tr>
        <w:trPr>
          <w:trHeight w:val="15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</w:t>
            </w:r>
          </w:p>
        </w:tc>
      </w:tr>
      <w:tr>
        <w:trPr>
          <w:trHeight w:val="10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</w:tr>
      <w:tr>
        <w:trPr>
          <w:trHeight w:val="13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</w:tr>
      <w:tr>
        <w:trPr>
          <w:trHeight w:val="43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</w:tr>
      <w:tr>
        <w:trPr>
          <w:trHeight w:val="34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 в местный бюджет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39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10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9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13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2028282</w:t>
            </w:r>
          </w:p>
        </w:tc>
      </w:tr>
      <w:tr>
        <w:trPr>
          <w:trHeight w:val="46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2028282</w:t>
            </w:r>
          </w:p>
        </w:tc>
      </w:tr>
      <w:tr>
        <w:trPr>
          <w:trHeight w:val="13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2028282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738"/>
        <w:gridCol w:w="738"/>
        <w:gridCol w:w="845"/>
        <w:gridCol w:w="8052"/>
        <w:gridCol w:w="2935"/>
      </w:tblGrid>
      <w:tr>
        <w:trPr>
          <w:trHeight w:val="4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0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3029264</w:t>
            </w:r>
          </w:p>
        </w:tc>
      </w:tr>
      <w:tr>
        <w:trPr>
          <w:trHeight w:val="3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347281</w:t>
            </w:r>
          </w:p>
        </w:tc>
      </w:tr>
      <w:tr>
        <w:trPr>
          <w:trHeight w:val="6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313708</w:t>
            </w:r>
          </w:p>
        </w:tc>
      </w:tr>
      <w:tr>
        <w:trPr>
          <w:trHeight w:val="3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16188</w:t>
            </w:r>
          </w:p>
        </w:tc>
      </w:tr>
      <w:tr>
        <w:trPr>
          <w:trHeight w:val="6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16058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82243</w:t>
            </w:r>
          </w:p>
        </w:tc>
      </w:tr>
      <w:tr>
        <w:trPr>
          <w:trHeight w:val="6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81743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215277</w:t>
            </w:r>
          </w:p>
        </w:tc>
      </w:tr>
      <w:tr>
        <w:trPr>
          <w:trHeight w:val="9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214277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17443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17443</w:t>
            </w:r>
          </w:p>
        </w:tc>
      </w:tr>
      <w:tr>
        <w:trPr>
          <w:trHeight w:val="11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16107</w:t>
            </w:r>
          </w:p>
        </w:tc>
      </w:tr>
      <w:tr>
        <w:trPr>
          <w:trHeight w:val="3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</w:tr>
      <w:tr>
        <w:trPr>
          <w:trHeight w:val="6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16130</w:t>
            </w:r>
          </w:p>
        </w:tc>
      </w:tr>
      <w:tr>
        <w:trPr>
          <w:trHeight w:val="6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16130</w:t>
            </w:r>
          </w:p>
        </w:tc>
      </w:tr>
      <w:tr>
        <w:trPr>
          <w:trHeight w:val="14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</w:tr>
      <w:tr>
        <w:trPr>
          <w:trHeight w:val="10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3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3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3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6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12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9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13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1820695</w:t>
            </w:r>
          </w:p>
        </w:tc>
      </w:tr>
      <w:tr>
        <w:trPr>
          <w:trHeight w:val="10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67142</w:t>
            </w:r>
          </w:p>
        </w:tc>
      </w:tr>
      <w:tr>
        <w:trPr>
          <w:trHeight w:val="3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67142</w:t>
            </w:r>
          </w:p>
        </w:tc>
      </w:tr>
      <w:tr>
        <w:trPr>
          <w:trHeight w:val="43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50753</w:t>
            </w:r>
          </w:p>
        </w:tc>
      </w:tr>
      <w:tr>
        <w:trPr>
          <w:trHeight w:val="73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16389</w:t>
            </w:r>
          </w:p>
        </w:tc>
      </w:tr>
      <w:tr>
        <w:trPr>
          <w:trHeight w:val="3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1648069</w:t>
            </w:r>
          </w:p>
        </w:tc>
      </w:tr>
      <w:tr>
        <w:trPr>
          <w:trHeight w:val="3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1648069</w:t>
            </w:r>
          </w:p>
        </w:tc>
      </w:tr>
      <w:tr>
        <w:trPr>
          <w:trHeight w:val="12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1606864</w:t>
            </w:r>
          </w:p>
        </w:tc>
      </w:tr>
      <w:tr>
        <w:trPr>
          <w:trHeight w:val="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41205</w:t>
            </w:r>
          </w:p>
        </w:tc>
      </w:tr>
      <w:tr>
        <w:trPr>
          <w:trHeight w:val="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105484</w:t>
            </w:r>
          </w:p>
        </w:tc>
      </w:tr>
      <w:tr>
        <w:trPr>
          <w:trHeight w:val="3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105484</w:t>
            </w:r>
          </w:p>
        </w:tc>
      </w:tr>
      <w:tr>
        <w:trPr>
          <w:trHeight w:val="75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15686</w:t>
            </w:r>
          </w:p>
        </w:tc>
      </w:tr>
      <w:tr>
        <w:trPr>
          <w:trHeight w:val="12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17255</w:t>
            </w:r>
          </w:p>
        </w:tc>
      </w:tr>
      <w:tr>
        <w:trPr>
          <w:trHeight w:val="6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6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72298</w:t>
            </w:r>
          </w:p>
        </w:tc>
      </w:tr>
      <w:tr>
        <w:trPr>
          <w:trHeight w:val="2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9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179966</w:t>
            </w:r>
          </w:p>
        </w:tc>
      </w:tr>
      <w:tr>
        <w:trPr>
          <w:trHeight w:val="10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142692</w:t>
            </w:r>
          </w:p>
        </w:tc>
      </w:tr>
      <w:tr>
        <w:trPr>
          <w:trHeight w:val="3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142692</w:t>
            </w:r>
          </w:p>
        </w:tc>
      </w:tr>
      <w:tr>
        <w:trPr>
          <w:trHeight w:val="12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26954</w:t>
            </w:r>
          </w:p>
        </w:tc>
      </w:tr>
      <w:tr>
        <w:trPr>
          <w:trHeight w:val="17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19753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10263</w:t>
            </w:r>
          </w:p>
        </w:tc>
      </w:tr>
      <w:tr>
        <w:trPr>
          <w:trHeight w:val="10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</w:t>
            </w:r>
          </w:p>
        </w:tc>
      </w:tr>
      <w:tr>
        <w:trPr>
          <w:trHeight w:val="9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</w:p>
        </w:tc>
      </w:tr>
      <w:tr>
        <w:trPr>
          <w:trHeight w:val="73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</w:t>
            </w:r>
          </w:p>
        </w:tc>
      </w:tr>
      <w:tr>
        <w:trPr>
          <w:trHeight w:val="40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36426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12352</w:t>
            </w:r>
          </w:p>
        </w:tc>
      </w:tr>
      <w:tr>
        <w:trPr>
          <w:trHeight w:val="15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</w:t>
            </w:r>
          </w:p>
        </w:tc>
      </w:tr>
      <w:tr>
        <w:trPr>
          <w:trHeight w:val="43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37274</w:t>
            </w:r>
          </w:p>
        </w:tc>
      </w:tr>
      <w:tr>
        <w:trPr>
          <w:trHeight w:val="40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37274</w:t>
            </w:r>
          </w:p>
        </w:tc>
      </w:tr>
      <w:tr>
        <w:trPr>
          <w:trHeight w:val="9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26008</w:t>
            </w:r>
          </w:p>
        </w:tc>
      </w:tr>
      <w:tr>
        <w:trPr>
          <w:trHeight w:val="6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</w:t>
            </w:r>
          </w:p>
        </w:tc>
      </w:tr>
      <w:tr>
        <w:trPr>
          <w:trHeight w:val="15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240201</w:t>
            </w:r>
          </w:p>
        </w:tc>
      </w:tr>
      <w:tr>
        <w:trPr>
          <w:trHeight w:val="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</w:tr>
      <w:tr>
        <w:trPr>
          <w:trHeight w:val="6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</w:tr>
      <w:tr>
        <w:trPr>
          <w:trHeight w:val="6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</w:tr>
      <w:tr>
        <w:trPr>
          <w:trHeight w:val="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81101</w:t>
            </w:r>
          </w:p>
        </w:tc>
      </w:tr>
      <w:tr>
        <w:trPr>
          <w:trHeight w:val="9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81101</w:t>
            </w:r>
          </w:p>
        </w:tc>
      </w:tr>
      <w:tr>
        <w:trPr>
          <w:trHeight w:val="3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66101</w:t>
            </w:r>
          </w:p>
        </w:tc>
      </w:tr>
      <w:tr>
        <w:trPr>
          <w:trHeight w:val="9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136700</w:t>
            </w:r>
          </w:p>
        </w:tc>
      </w:tr>
      <w:tr>
        <w:trPr>
          <w:trHeight w:val="6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захоронений, и погребение безродных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9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136525</w:t>
            </w:r>
          </w:p>
        </w:tc>
      </w:tr>
      <w:tr>
        <w:trPr>
          <w:trHeight w:val="15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61157</w:t>
            </w:r>
          </w:p>
        </w:tc>
      </w:tr>
      <w:tr>
        <w:trPr>
          <w:trHeight w:val="3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15114</w:t>
            </w:r>
          </w:p>
        </w:tc>
      </w:tr>
      <w:tr>
        <w:trPr>
          <w:trHeight w:val="3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60254</w:t>
            </w:r>
          </w:p>
        </w:tc>
      </w:tr>
      <w:tr>
        <w:trPr>
          <w:trHeight w:val="3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161713</w:t>
            </w:r>
          </w:p>
        </w:tc>
      </w:tr>
      <w:tr>
        <w:trPr>
          <w:trHeight w:val="10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50001</w:t>
            </w:r>
          </w:p>
        </w:tc>
      </w:tr>
      <w:tr>
        <w:trPr>
          <w:trHeight w:val="42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50001</w:t>
            </w:r>
          </w:p>
        </w:tc>
      </w:tr>
      <w:tr>
        <w:trPr>
          <w:trHeight w:val="10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50001</w:t>
            </w:r>
          </w:p>
        </w:tc>
      </w:tr>
      <w:tr>
        <w:trPr>
          <w:trHeight w:val="12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23543</w:t>
            </w:r>
          </w:p>
        </w:tc>
      </w:tr>
      <w:tr>
        <w:trPr>
          <w:trHeight w:val="3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</w:t>
            </w:r>
          </w:p>
        </w:tc>
      </w:tr>
      <w:tr>
        <w:trPr>
          <w:trHeight w:val="8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9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5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13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49245</w:t>
            </w:r>
          </w:p>
        </w:tc>
      </w:tr>
      <w:tr>
        <w:trPr>
          <w:trHeight w:val="3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31956</w:t>
            </w:r>
          </w:p>
        </w:tc>
      </w:tr>
      <w:tr>
        <w:trPr>
          <w:trHeight w:val="3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24138</w:t>
            </w:r>
          </w:p>
        </w:tc>
      </w:tr>
      <w:tr>
        <w:trPr>
          <w:trHeight w:val="3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5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17289</w:t>
            </w:r>
          </w:p>
        </w:tc>
      </w:tr>
      <w:tr>
        <w:trPr>
          <w:trHeight w:val="6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проведение государственной информационной политики через газеты и журналы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17289</w:t>
            </w:r>
          </w:p>
        </w:tc>
      </w:tr>
      <w:tr>
        <w:trPr>
          <w:trHeight w:val="6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38924</w:t>
            </w:r>
          </w:p>
        </w:tc>
      </w:tr>
      <w:tr>
        <w:trPr>
          <w:trHeight w:val="3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</w:t>
            </w:r>
          </w:p>
        </w:tc>
      </w:tr>
      <w:tr>
        <w:trPr>
          <w:trHeight w:val="57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10322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</w:t>
            </w:r>
          </w:p>
        </w:tc>
      </w:tr>
      <w:tr>
        <w:trPr>
          <w:trHeight w:val="12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10504</w:t>
            </w:r>
          </w:p>
        </w:tc>
      </w:tr>
      <w:tr>
        <w:trPr>
          <w:trHeight w:val="6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</w:t>
            </w:r>
          </w:p>
        </w:tc>
      </w:tr>
      <w:tr>
        <w:trPr>
          <w:trHeight w:val="48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9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46082</w:t>
            </w:r>
          </w:p>
        </w:tc>
      </w:tr>
      <w:tr>
        <w:trPr>
          <w:trHeight w:val="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33200</w:t>
            </w:r>
          </w:p>
        </w:tc>
      </w:tr>
      <w:tr>
        <w:trPr>
          <w:trHeight w:val="6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12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6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</w:p>
        </w:tc>
      </w:tr>
      <w:tr>
        <w:trPr>
          <w:trHeight w:val="6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12882</w:t>
            </w:r>
          </w:p>
        </w:tc>
      </w:tr>
      <w:tr>
        <w:trPr>
          <w:trHeight w:val="3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12882</w:t>
            </w:r>
          </w:p>
        </w:tc>
      </w:tr>
      <w:tr>
        <w:trPr>
          <w:trHeight w:val="9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</w:t>
            </w:r>
          </w:p>
        </w:tc>
      </w:tr>
      <w:tr>
        <w:trPr>
          <w:trHeight w:val="3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28631</w:t>
            </w:r>
          </w:p>
        </w:tc>
      </w:tr>
      <w:tr>
        <w:trPr>
          <w:trHeight w:val="3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28631</w:t>
            </w:r>
          </w:p>
        </w:tc>
      </w:tr>
      <w:tr>
        <w:trPr>
          <w:trHeight w:val="6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28631</w:t>
            </w:r>
          </w:p>
        </w:tc>
      </w:tr>
      <w:tr>
        <w:trPr>
          <w:trHeight w:val="20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12131</w:t>
            </w:r>
          </w:p>
        </w:tc>
      </w:tr>
      <w:tr>
        <w:trPr>
          <w:trHeight w:val="132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15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161428</w:t>
            </w:r>
          </w:p>
        </w:tc>
      </w:tr>
      <w:tr>
        <w:trPr>
          <w:trHeight w:val="18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161428</w:t>
            </w:r>
          </w:p>
        </w:tc>
      </w:tr>
      <w:tr>
        <w:trPr>
          <w:trHeight w:val="6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33019</w:t>
            </w:r>
          </w:p>
        </w:tc>
      </w:tr>
      <w:tr>
        <w:trPr>
          <w:trHeight w:val="9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33019</w:t>
            </w:r>
          </w:p>
        </w:tc>
      </w:tr>
      <w:tr>
        <w:trPr>
          <w:trHeight w:val="9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128409</w:t>
            </w:r>
          </w:p>
        </w:tc>
      </w:tr>
      <w:tr>
        <w:trPr>
          <w:trHeight w:val="5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128409</w:t>
            </w:r>
          </w:p>
        </w:tc>
      </w:tr>
      <w:tr>
        <w:trPr>
          <w:trHeight w:val="12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34051</w:t>
            </w:r>
          </w:p>
        </w:tc>
      </w:tr>
      <w:tr>
        <w:trPr>
          <w:trHeight w:val="40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</w:t>
            </w:r>
          </w:p>
        </w:tc>
      </w:tr>
      <w:tr>
        <w:trPr>
          <w:trHeight w:val="3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((города областного значения)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</w:t>
            </w:r>
          </w:p>
        </w:tc>
      </w:tr>
      <w:tr>
        <w:trPr>
          <w:trHeight w:val="9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</w:t>
            </w:r>
          </w:p>
        </w:tc>
      </w:tr>
      <w:tr>
        <w:trPr>
          <w:trHeight w:val="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24742</w:t>
            </w:r>
          </w:p>
        </w:tc>
      </w:tr>
      <w:tr>
        <w:trPr>
          <w:trHeight w:val="42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3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9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</w:t>
            </w:r>
          </w:p>
        </w:tc>
      </w:tr>
      <w:tr>
        <w:trPr>
          <w:trHeight w:val="12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</w:t>
            </w:r>
          </w:p>
        </w:tc>
      </w:tr>
      <w:tr>
        <w:trPr>
          <w:trHeight w:val="10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20-2-V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Бородулихинский районный бюджет на 2016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857"/>
        <w:gridCol w:w="1173"/>
        <w:gridCol w:w="8088"/>
        <w:gridCol w:w="2882"/>
      </w:tblGrid>
      <w:tr>
        <w:trPr>
          <w:trHeight w:val="66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3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3116675</w:t>
            </w:r>
          </w:p>
        </w:tc>
      </w:tr>
      <w:tr>
        <w:trPr>
          <w:trHeight w:val="16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1073862</w:t>
            </w:r>
          </w:p>
        </w:tc>
      </w:tr>
      <w:tr>
        <w:trPr>
          <w:trHeight w:val="15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536343</w:t>
            </w:r>
          </w:p>
        </w:tc>
      </w:tr>
      <w:tr>
        <w:trPr>
          <w:trHeight w:val="18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536343</w:t>
            </w:r>
          </w:p>
        </w:tc>
      </w:tr>
      <w:tr>
        <w:trPr>
          <w:trHeight w:val="15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358000</w:t>
            </w:r>
          </w:p>
        </w:tc>
      </w:tr>
      <w:tr>
        <w:trPr>
          <w:trHeight w:val="16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358000</w:t>
            </w:r>
          </w:p>
        </w:tc>
      </w:tr>
      <w:tr>
        <w:trPr>
          <w:trHeight w:val="16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153575</w:t>
            </w:r>
          </w:p>
        </w:tc>
      </w:tr>
      <w:tr>
        <w:trPr>
          <w:trHeight w:val="15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111900</w:t>
            </w:r>
          </w:p>
        </w:tc>
      </w:tr>
      <w:tr>
        <w:trPr>
          <w:trHeight w:val="18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</w:t>
            </w:r>
          </w:p>
        </w:tc>
      </w:tr>
      <w:tr>
        <w:trPr>
          <w:trHeight w:val="15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13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21420</w:t>
            </w:r>
          </w:p>
        </w:tc>
      </w:tr>
      <w:tr>
        <w:trPr>
          <w:trHeight w:val="13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39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40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</w:t>
            </w:r>
          </w:p>
        </w:tc>
      </w:tr>
      <w:tr>
        <w:trPr>
          <w:trHeight w:val="13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126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</w:t>
            </w:r>
          </w:p>
        </w:tc>
      </w:tr>
      <w:tr>
        <w:trPr>
          <w:trHeight w:val="10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</w:t>
            </w:r>
          </w:p>
        </w:tc>
      </w:tr>
      <w:tr>
        <w:trPr>
          <w:trHeight w:val="15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</w:tr>
      <w:tr>
        <w:trPr>
          <w:trHeight w:val="15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</w:tr>
      <w:tr>
        <w:trPr>
          <w:trHeight w:val="66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</w:tr>
      <w:tr>
        <w:trPr>
          <w:trHeight w:val="30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30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13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15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16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2028378</w:t>
            </w:r>
          </w:p>
        </w:tc>
      </w:tr>
      <w:tr>
        <w:trPr>
          <w:trHeight w:val="37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2028378</w:t>
            </w:r>
          </w:p>
        </w:tc>
      </w:tr>
      <w:tr>
        <w:trPr>
          <w:trHeight w:val="19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2028378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92"/>
        <w:gridCol w:w="820"/>
        <w:gridCol w:w="799"/>
        <w:gridCol w:w="8080"/>
        <w:gridCol w:w="2880"/>
      </w:tblGrid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3116675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361702</w:t>
            </w:r>
          </w:p>
        </w:tc>
      </w:tr>
      <w:tr>
        <w:trPr>
          <w:trHeight w:val="6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326013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17195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17095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85936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85636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222882</w:t>
            </w:r>
          </w:p>
        </w:tc>
      </w:tr>
      <w:tr>
        <w:trPr>
          <w:trHeight w:val="9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222582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18312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18312</w:t>
            </w:r>
          </w:p>
        </w:tc>
      </w:tr>
      <w:tr>
        <w:trPr>
          <w:trHeight w:val="11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16912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17377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17377</w:t>
            </w:r>
          </w:p>
        </w:tc>
      </w:tr>
      <w:tr>
        <w:trPr>
          <w:trHeight w:val="13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17227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15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6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9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1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1911753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68498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68498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51290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17208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1743657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1743657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1699568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44089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99598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99598</w:t>
            </w:r>
          </w:p>
        </w:tc>
      </w:tr>
      <w:tr>
        <w:trPr>
          <w:trHeight w:val="7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12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65128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1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175807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146879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28840</w:t>
            </w:r>
          </w:p>
        </w:tc>
      </w:tr>
      <w:tr>
        <w:trPr>
          <w:trHeight w:val="17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21135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10981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15033</w:t>
            </w:r>
          </w:p>
        </w:tc>
      </w:tr>
      <w:tr>
        <w:trPr>
          <w:trHeight w:val="9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13421</w:t>
            </w:r>
          </w:p>
        </w:tc>
      </w:tr>
      <w:tr>
        <w:trPr>
          <w:trHeight w:val="6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38975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</w:t>
            </w:r>
          </w:p>
        </w:tc>
      </w:tr>
      <w:tr>
        <w:trPr>
          <w:trHeight w:val="15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28928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28928</w:t>
            </w:r>
          </w:p>
        </w:tc>
      </w:tr>
      <w:tr>
        <w:trPr>
          <w:trHeight w:val="9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27828</w:t>
            </w:r>
          </w:p>
        </w:tc>
      </w:tr>
      <w:tr>
        <w:trPr>
          <w:trHeight w:val="5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220673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23968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23968</w:t>
            </w:r>
          </w:p>
        </w:tc>
      </w:tr>
      <w:tr>
        <w:trPr>
          <w:trHeight w:val="5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23968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87973</w:t>
            </w:r>
          </w:p>
        </w:tc>
      </w:tr>
      <w:tr>
        <w:trPr>
          <w:trHeight w:val="9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81101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66101</w:t>
            </w:r>
          </w:p>
        </w:tc>
      </w:tr>
      <w:tr>
        <w:trPr>
          <w:trHeight w:val="9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108732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9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108534</w:t>
            </w:r>
          </w:p>
        </w:tc>
      </w:tr>
      <w:tr>
        <w:trPr>
          <w:trHeight w:val="1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30254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170199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53501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53501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53501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9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6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1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52341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33842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25827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18499</w:t>
            </w:r>
          </w:p>
        </w:tc>
      </w:tr>
      <w:tr>
        <w:trPr>
          <w:trHeight w:val="5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проведение государственной информационной политики через газеты и журналы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18499</w:t>
            </w:r>
          </w:p>
        </w:tc>
      </w:tr>
      <w:tr>
        <w:trPr>
          <w:trHeight w:val="6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39757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</w:t>
            </w:r>
          </w:p>
        </w:tc>
      </w:tr>
      <w:tr>
        <w:trPr>
          <w:trHeight w:val="5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11044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16103</w:t>
            </w:r>
          </w:p>
        </w:tc>
      </w:tr>
      <w:tr>
        <w:trPr>
          <w:trHeight w:val="12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12153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</w:t>
            </w:r>
          </w:p>
        </w:tc>
      </w:tr>
      <w:tr>
        <w:trPr>
          <w:trHeight w:val="6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49252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35447</w:t>
            </w:r>
          </w:p>
        </w:tc>
      </w:tr>
      <w:tr>
        <w:trPr>
          <w:trHeight w:val="6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1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7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18447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18297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13805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13805</w:t>
            </w:r>
          </w:p>
        </w:tc>
      </w:tr>
      <w:tr>
        <w:trPr>
          <w:trHeight w:val="8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13655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29480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29480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29480</w:t>
            </w:r>
          </w:p>
        </w:tc>
      </w:tr>
      <w:tr>
        <w:trPr>
          <w:trHeight w:val="17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</w:t>
            </w:r>
          </w:p>
        </w:tc>
      </w:tr>
      <w:tr>
        <w:trPr>
          <w:trHeight w:val="12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152616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152616</w:t>
            </w:r>
          </w:p>
        </w:tc>
      </w:tr>
      <w:tr>
        <w:trPr>
          <w:trHeight w:val="6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35330</w:t>
            </w:r>
          </w:p>
        </w:tc>
      </w:tr>
      <w:tr>
        <w:trPr>
          <w:trHeight w:val="9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35330</w:t>
            </w:r>
          </w:p>
        </w:tc>
      </w:tr>
      <w:tr>
        <w:trPr>
          <w:trHeight w:val="9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117286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117286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35773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</w:p>
        </w:tc>
      </w:tr>
      <w:tr>
        <w:trPr>
          <w:trHeight w:val="9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25813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6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9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13313</w:t>
            </w:r>
          </w:p>
        </w:tc>
      </w:tr>
      <w:tr>
        <w:trPr>
          <w:trHeight w:val="12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13313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20-2-V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программ, 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районного бюджета на 2014 год.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4"/>
        <w:gridCol w:w="1512"/>
        <w:gridCol w:w="2087"/>
        <w:gridCol w:w="8137"/>
      </w:tblGrid>
      <w:tr>
        <w:trPr>
          <w:trHeight w:val="585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85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85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285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705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1035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20-2-V</w:t>
      </w:r>
    </w:p>
    <w:bookmarkEnd w:id="10"/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коду программы 123.001.</w:t>
      </w:r>
      <w:r>
        <w:br/>
      </w:r>
      <w:r>
        <w:rPr>
          <w:rFonts w:ascii="Times New Roman"/>
          <w:b/>
          <w:i w:val="false"/>
          <w:color w:val="000000"/>
        </w:rPr>
        <w:t>
«Услуги по обеспечению деятельности акима района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 села, сельского округа»</w:t>
      </w:r>
      <w:r>
        <w:br/>
      </w:r>
      <w:r>
        <w:rPr>
          <w:rFonts w:ascii="Times New Roman"/>
          <w:b/>
          <w:i w:val="false"/>
          <w:color w:val="000000"/>
        </w:rPr>
        <w:t>
в разрезе аппаратов сельских (поселковых) округов на 2014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Бородулихинского районного маслихата Восточно-Казахстанской области от 29.10.2014 </w:t>
      </w:r>
      <w:r>
        <w:rPr>
          <w:rFonts w:ascii="Times New Roman"/>
          <w:b w:val="false"/>
          <w:i w:val="false"/>
          <w:color w:val="ff0000"/>
          <w:sz w:val="28"/>
        </w:rPr>
        <w:t>№ 27-2-V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0365"/>
        <w:gridCol w:w="2942"/>
      </w:tblGrid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210178,7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Жезкентского поселкового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11391,7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</w:t>
            </w:r>
          </w:p>
        </w:tc>
      </w:tr>
    </w:tbl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20-2-V</w:t>
      </w:r>
    </w:p>
    <w:bookmarkEnd w:id="12"/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коду программы 123.002.</w:t>
      </w:r>
      <w:r>
        <w:br/>
      </w:r>
      <w:r>
        <w:rPr>
          <w:rFonts w:ascii="Times New Roman"/>
          <w:b/>
          <w:i w:val="false"/>
          <w:color w:val="000000"/>
        </w:rPr>
        <w:t>
«Организация в экстренных случаях доставки тяжелобольных людей</w:t>
      </w:r>
      <w:r>
        <w:br/>
      </w:r>
      <w:r>
        <w:rPr>
          <w:rFonts w:ascii="Times New Roman"/>
          <w:b/>
          <w:i w:val="false"/>
          <w:color w:val="000000"/>
        </w:rPr>
        <w:t>
до ближайшей организации здравоохранения, оказывающей врачебную</w:t>
      </w:r>
      <w:r>
        <w:br/>
      </w:r>
      <w:r>
        <w:rPr>
          <w:rFonts w:ascii="Times New Roman"/>
          <w:b/>
          <w:i w:val="false"/>
          <w:color w:val="000000"/>
        </w:rPr>
        <w:t>
помощь» в разрезе аппаратов сельских (поселковых) округов</w:t>
      </w:r>
      <w:r>
        <w:br/>
      </w:r>
      <w:r>
        <w:rPr>
          <w:rFonts w:ascii="Times New Roman"/>
          <w:b/>
          <w:i w:val="false"/>
          <w:color w:val="000000"/>
        </w:rPr>
        <w:t>
на 2014 год.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9625"/>
        <w:gridCol w:w="2791"/>
      </w:tblGrid>
      <w:tr>
        <w:trPr>
          <w:trHeight w:val="4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сельского округа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сельского округа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</w:tbl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20-2-V</w:t>
      </w:r>
    </w:p>
    <w:bookmarkEnd w:id="14"/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коду программы 123.010.</w:t>
      </w:r>
      <w:r>
        <w:br/>
      </w:r>
      <w:r>
        <w:rPr>
          <w:rFonts w:ascii="Times New Roman"/>
          <w:b/>
          <w:i w:val="false"/>
          <w:color w:val="000000"/>
        </w:rPr>
        <w:t>
«Содержание мест захоронений и погребение безродных» в разрезе</w:t>
      </w:r>
      <w:r>
        <w:br/>
      </w:r>
      <w:r>
        <w:rPr>
          <w:rFonts w:ascii="Times New Roman"/>
          <w:b/>
          <w:i w:val="false"/>
          <w:color w:val="000000"/>
        </w:rPr>
        <w:t>
аппаратов сельских (поселковых) округов на 2014 год.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решения Бородулихинского районного маслихата Восточно-Казахстанской области от 22.04.2014 </w:t>
      </w:r>
      <w:r>
        <w:rPr>
          <w:rFonts w:ascii="Times New Roman"/>
          <w:b w:val="false"/>
          <w:i w:val="false"/>
          <w:color w:val="ff0000"/>
          <w:sz w:val="28"/>
        </w:rPr>
        <w:t>№ 23-2-V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9833"/>
        <w:gridCol w:w="2607"/>
      </w:tblGrid>
      <w:tr>
        <w:trPr>
          <w:trHeight w:val="4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1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сельского округа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 округа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</w:tbl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8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20-2-V</w:t>
      </w:r>
    </w:p>
    <w:bookmarkEnd w:id="16"/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коду программы 123.013.</w:t>
      </w:r>
      <w:r>
        <w:br/>
      </w:r>
      <w:r>
        <w:rPr>
          <w:rFonts w:ascii="Times New Roman"/>
          <w:b/>
          <w:i w:val="false"/>
          <w:color w:val="000000"/>
        </w:rPr>
        <w:t>
«Обеспечение функционирования автомобильных дорог в городах</w:t>
      </w:r>
      <w:r>
        <w:br/>
      </w:r>
      <w:r>
        <w:rPr>
          <w:rFonts w:ascii="Times New Roman"/>
          <w:b/>
          <w:i w:val="false"/>
          <w:color w:val="000000"/>
        </w:rPr>
        <w:t>
районного значения, поселках, селах, сельских округах» в</w:t>
      </w:r>
      <w:r>
        <w:br/>
      </w:r>
      <w:r>
        <w:rPr>
          <w:rFonts w:ascii="Times New Roman"/>
          <w:b/>
          <w:i w:val="false"/>
          <w:color w:val="000000"/>
        </w:rPr>
        <w:t>
разрезе аппаратов сельских (поселковых) округов на 2014 год.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в редакции решения Бородулихинского районного маслихата Восточно-Казахстанской области от 29.10.2014 </w:t>
      </w:r>
      <w:r>
        <w:rPr>
          <w:rFonts w:ascii="Times New Roman"/>
          <w:b w:val="false"/>
          <w:i w:val="false"/>
          <w:color w:val="ff0000"/>
          <w:sz w:val="28"/>
        </w:rPr>
        <w:t>№ 27-2-V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0448"/>
        <w:gridCol w:w="2819"/>
      </w:tblGrid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28142,3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сельского округа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сельского округа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сельского округа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сельского округа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 округа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3473,3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сельского округа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сельского округа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сельского округа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сельского округа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сельского округа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сельского округа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сельского округа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сельского округа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сельского округа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</w:tbl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9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20-2-V</w:t>
      </w:r>
    </w:p>
    <w:bookmarkEnd w:id="18"/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коду программы 123.008.</w:t>
      </w:r>
      <w:r>
        <w:br/>
      </w:r>
      <w:r>
        <w:rPr>
          <w:rFonts w:ascii="Times New Roman"/>
          <w:b/>
          <w:i w:val="false"/>
          <w:color w:val="000000"/>
        </w:rPr>
        <w:t>
«Освещение улиц населенных пунктов» в разрезе аппаратов</w:t>
      </w:r>
      <w:r>
        <w:br/>
      </w:r>
      <w:r>
        <w:rPr>
          <w:rFonts w:ascii="Times New Roman"/>
          <w:b/>
          <w:i w:val="false"/>
          <w:color w:val="000000"/>
        </w:rPr>
        <w:t>
сельских (поселковых) округов на 2014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в редакции решения Бородулихинского районного маслихата Восточно-Казахстанской области от 29.10.2014 </w:t>
      </w:r>
      <w:r>
        <w:rPr>
          <w:rFonts w:ascii="Times New Roman"/>
          <w:b w:val="false"/>
          <w:i w:val="false"/>
          <w:color w:val="ff0000"/>
          <w:sz w:val="28"/>
        </w:rPr>
        <w:t>№ 27-2-V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0530"/>
        <w:gridCol w:w="2777"/>
      </w:tblGrid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</w:tr>
    </w:tbl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10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20-2-V</w:t>
      </w:r>
    </w:p>
    <w:bookmarkEnd w:id="20"/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коду программы 123.009.</w:t>
      </w:r>
      <w:r>
        <w:br/>
      </w:r>
      <w:r>
        <w:rPr>
          <w:rFonts w:ascii="Times New Roman"/>
          <w:b/>
          <w:i w:val="false"/>
          <w:color w:val="000000"/>
        </w:rPr>
        <w:t>
«Обеспечение санитарии населенных пуктов» в разрезе аппаратов</w:t>
      </w:r>
      <w:r>
        <w:br/>
      </w:r>
      <w:r>
        <w:rPr>
          <w:rFonts w:ascii="Times New Roman"/>
          <w:b/>
          <w:i w:val="false"/>
          <w:color w:val="000000"/>
        </w:rPr>
        <w:t>
сельских (поселковых) округов на 2014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10 в редакции решения Бородулихинского районного маслихата Восточно-Казахстанской области от 29.10.2014 </w:t>
      </w:r>
      <w:r>
        <w:rPr>
          <w:rFonts w:ascii="Times New Roman"/>
          <w:b w:val="false"/>
          <w:i w:val="false"/>
          <w:color w:val="ff0000"/>
          <w:sz w:val="28"/>
        </w:rPr>
        <w:t>№ 27-2-V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0550"/>
        <w:gridCol w:w="2757"/>
      </w:tblGrid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</w:tbl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20-2-V</w:t>
      </w:r>
    </w:p>
    <w:bookmarkEnd w:id="22"/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коду программы 123.011.</w:t>
      </w:r>
      <w:r>
        <w:br/>
      </w:r>
      <w:r>
        <w:rPr>
          <w:rFonts w:ascii="Times New Roman"/>
          <w:b/>
          <w:i w:val="false"/>
          <w:color w:val="000000"/>
        </w:rPr>
        <w:t>
«Благоустройство и озеленение населенных пуктов»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11 в редакции решения Бородулихинского районного маслихата Восточно-Казахстанской области от 29.10.2014 </w:t>
      </w:r>
      <w:r>
        <w:rPr>
          <w:rFonts w:ascii="Times New Roman"/>
          <w:b w:val="false"/>
          <w:i w:val="false"/>
          <w:color w:val="ff0000"/>
          <w:sz w:val="28"/>
        </w:rPr>
        <w:t>№ 27-2-V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0571"/>
        <w:gridCol w:w="2736"/>
      </w:tblGrid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сельского округа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</w:tbl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20-2-V</w:t>
      </w:r>
    </w:p>
    <w:bookmarkEnd w:id="24"/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коду программы 123.022.</w:t>
      </w:r>
      <w:r>
        <w:br/>
      </w:r>
      <w:r>
        <w:rPr>
          <w:rFonts w:ascii="Times New Roman"/>
          <w:b/>
          <w:i w:val="false"/>
          <w:color w:val="000000"/>
        </w:rPr>
        <w:t>
«Капитальные расходы государственного органа" в разрезе</w:t>
      </w:r>
      <w:r>
        <w:br/>
      </w:r>
      <w:r>
        <w:rPr>
          <w:rFonts w:ascii="Times New Roman"/>
          <w:b/>
          <w:i w:val="false"/>
          <w:color w:val="000000"/>
        </w:rPr>
        <w:t>
аппаратов сельских (поселковых) округов на 2014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12 в редакции решения Бородулихинского районного маслихата Восточно-Казахстанской области от 29.10.2014 </w:t>
      </w:r>
      <w:r>
        <w:rPr>
          <w:rFonts w:ascii="Times New Roman"/>
          <w:b w:val="false"/>
          <w:i w:val="false"/>
          <w:color w:val="ff0000"/>
          <w:sz w:val="28"/>
        </w:rPr>
        <w:t>№ 27-2-V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0448"/>
        <w:gridCol w:w="2819"/>
      </w:tblGrid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сельского округа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сельского округа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сельского округа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сельского округа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сельского округа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сельского округа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сельского округа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сельского округа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