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a09" w14:textId="a5d7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августа 2013 года N 18/2-V. Зарегистрировано Департаментом юстиции Восточно-Казахстанской области 28 августа 2013 года N 3049.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2013-2015 годы» от 21 декабря 2012 года № 12/2-V (зарегистрировано в Реестре государственной регистрации нормативных правовых актов за № 2805, опубликовано 15 января 2013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3385252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1418319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1891717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3502612,4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-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целевые трансферты из областного бюджета в сумме 89006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27734 тысячи тенге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2871 тысяча тенге на обеспечение повышения компьютерной грамотности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2013 год в сумме 4600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18/2-V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9"/>
        <w:gridCol w:w="692"/>
        <w:gridCol w:w="692"/>
        <w:gridCol w:w="8030"/>
        <w:gridCol w:w="20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3502612,4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113331,8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52697,8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