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2fd9" w14:textId="e6e2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8/73-V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02 мая 2013 года N 11/96-V. Зарегистрировано Департаментом юстиции Восточно-Казахстанской области 14 мая 2013 года N 2953. Утратило силу в связи с истечением срока действия (письмо Жарминского районного маслихата от 28 декабря 2013 года № 199/03-20)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Жарминского районного маслихата от 28.12.2013 № 199/03-20).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17 апреля 2013 года № 11/119-V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2934)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2012 года № 8/73-V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 районном бюджете на 2013-2015 годы» (зарегистрировано в Реестре государственной регистрации нормативных правовых актов за № 2808, опубликовано в газете «Калба тынысы» от 9 января 2013 года № 3, от 11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5099868,0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1174710,0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5143223,8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45204,0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30000,0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- 118559,2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118559,2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района на 2013 год в сумме 20490,0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Атабаев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Есполов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2013 года № 11/96-V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79"/>
        <w:gridCol w:w="593"/>
        <w:gridCol w:w="657"/>
        <w:gridCol w:w="7802"/>
        <w:gridCol w:w="2418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5099868,0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1175010,0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487831,0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487831,0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455000,0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8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1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211847,0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11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38226,0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1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предпринимательства и введение профессиональной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занятий отдельными видами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4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3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5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3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3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7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4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3849376,0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3849376,0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3849376,0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396278,0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794"/>
        <w:gridCol w:w="816"/>
        <w:gridCol w:w="708"/>
        <w:gridCol w:w="6543"/>
        <w:gridCol w:w="2487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5143223,8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384979,0</w:t>
            </w:r>
          </w:p>
        </w:tc>
      </w:tr>
      <w:tr>
        <w:trPr>
          <w:trHeight w:val="11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82124,0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77269,0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254378,0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239748,0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14940,0</w:t>
            </w:r>
          </w:p>
        </w:tc>
      </w:tr>
      <w:tr>
        <w:trPr>
          <w:trHeight w:val="22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5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17449,0</w:t>
            </w:r>
          </w:p>
        </w:tc>
      </w:tr>
      <w:tr>
        <w:trPr>
          <w:trHeight w:val="22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2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2370073,0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149263,0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149263,0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61093,0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1985974,0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1985974,0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1937024,0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1912527,0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234836,0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125336,0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9895,0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9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15604,0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326246,0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294782,0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294782,0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70288,0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26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законодательством Республики Казахстан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14324,0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1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99118,0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32850,0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49945,0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36144,0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23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828364,0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5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561636,0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480136,0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186298,0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85794,0</w:t>
            </w:r>
          </w:p>
        </w:tc>
      </w:tr>
      <w:tr>
        <w:trPr>
          <w:trHeight w:val="11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273274,0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136819,0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135319,0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135319,0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40736,0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43566,0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29105,0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52153,0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15554,0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27508,0</w:t>
            </w:r>
          </w:p>
        </w:tc>
      </w:tr>
      <w:tr>
        <w:trPr>
          <w:trHeight w:val="18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15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153378,0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24704,0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118782,0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30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</w:tr>
      <w:tr>
        <w:trPr>
          <w:trHeight w:val="19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района,генеральных планов городов районного ( областного) значения,поселков и иных сельских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228845,0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228095,0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228095,0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116595,0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116595,0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96646,0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Программы «Развитие регионов»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</w:tr>
      <w:tr>
        <w:trPr>
          <w:trHeight w:val="20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</w:tr>
      <w:tr>
        <w:trPr>
          <w:trHeight w:val="15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52191,0</w:t>
            </w:r>
          </w:p>
        </w:tc>
      </w:tr>
      <w:tr>
        <w:trPr>
          <w:trHeight w:val="18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Программы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Программы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18646,0</w:t>
            </w:r>
          </w:p>
        </w:tc>
      </w:tr>
      <w:tr>
        <w:trPr>
          <w:trHeight w:val="18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4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7494,8</w:t>
            </w:r>
          </w:p>
        </w:tc>
      </w:tr>
      <w:tr>
        <w:trPr>
          <w:trHeight w:val="19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5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4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-118559,8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118559,8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2013 года № 11/96-V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</w:t>
      </w:r>
      <w:r>
        <w:br/>
      </w:r>
      <w:r>
        <w:rPr>
          <w:rFonts w:ascii="Times New Roman"/>
          <w:b/>
          <w:i w:val="false"/>
          <w:color w:val="000000"/>
        </w:rPr>
        <w:t>
(города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3438"/>
        <w:gridCol w:w="2715"/>
        <w:gridCol w:w="5662"/>
      </w:tblGrid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7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2013 года № 11/96-V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2013 -2015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56"/>
        <w:gridCol w:w="833"/>
        <w:gridCol w:w="810"/>
        <w:gridCol w:w="788"/>
        <w:gridCol w:w="3842"/>
        <w:gridCol w:w="2107"/>
        <w:gridCol w:w="1905"/>
        <w:gridCol w:w="1478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1217296,0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256267,0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15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615136,0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229686,0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района,генеральных планов городов районного ( областного) значения,поселков и иных сельских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