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17a5" w14:textId="5b11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захоронение, утилизацию коммунальных отходов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октября 2013 года № 15/135-V. Зарегистрировано Департаментом юстиции Восточно-Казахстанской области 08 ноября 2013 года № 3083. Утратило силу - решением Жарминского районного маслихата Восточно-Казахстанской области от 22 декабря 2015 года № 35/295-V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22.12.2015 № 35/295-V.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захоронение, утилизацию коммунальных отходов по Жарминскому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15/135-V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захоронение и утилизацию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Жарминскому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9"/>
        <w:gridCol w:w="3441"/>
      </w:tblGrid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захоронение и утилизация твердо бытовых отходов для юридических лиц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захоронение и утилизация твердо бытовых отходов для физических лиц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