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b9bd8" w14:textId="b0b9b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 от 21 декабря 2012 года № 10-1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12 декабря 2013 года N 20-1. Зарегистрировано Департаментом юстиции Восточно-Казахстанской области 13 декабря 2013 года N 3116. Утратило силу решением Зайсанского районного маслихата от 25 декабря 2013 года N 21-11/1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Зайсанского районного маслихата от 25.12.2013 N 21-11/1.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4 декабря 2013 года № 16/185-V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7 декабря 2012 года № 8/99-V «Об областном бюджете на 2013-2015 годы» (зарегистрировано в Реестре государственной регистрации нормативных правовых актов за номером 3111) Зайсанский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«О районном бюджете на 2013-2015 годы» от 21 декабря 2012 года № 10-1 (зарегистрировано в Реестре государственной регистрации нормативных правовых актов за номером 2796, опубликовано в номерах 5,6 районной газеты «Достык» от 16 января 2013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4999747,3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- 647307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15307,1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12507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4324626,2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4986535,4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-91,7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2596,3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32889,1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32889,1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- 19585,5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19585,5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2596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2688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19677,5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Учесть, что в районном бюджете на 2013 год предусмотрены трансферты из республиканского бюджета в сумме 1798400,2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Утебаев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Д. Ыдырышев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Зайсанского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20-1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Зайсанского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10-1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461"/>
        <w:gridCol w:w="461"/>
        <w:gridCol w:w="8975"/>
        <w:gridCol w:w="23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4999747,3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647307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226988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226988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172722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172722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229606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169950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14138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6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15307,1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собствености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2775,1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12532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12532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12507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12507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12507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4324626,2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4324626,2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4324626,2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590"/>
        <w:gridCol w:w="761"/>
        <w:gridCol w:w="762"/>
        <w:gridCol w:w="7566"/>
        <w:gridCol w:w="24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4986535,4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288152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251164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13813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13474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88302</w:t>
            </w:r>
          </w:p>
        </w:tc>
      </w:tr>
      <w:tr>
        <w:trPr>
          <w:trHeight w:val="5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68716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8308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11278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149049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142117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13329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13329</w:t>
            </w:r>
          </w:p>
        </w:tc>
      </w:tr>
      <w:tr>
        <w:trPr>
          <w:trHeight w:val="7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12085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7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1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23659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23659</w:t>
            </w:r>
          </w:p>
        </w:tc>
      </w:tr>
      <w:tr>
        <w:trPr>
          <w:trHeight w:val="10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16586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11633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9671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9671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9671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10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</w:t>
            </w:r>
          </w:p>
        </w:tc>
      </w:tr>
      <w:tr>
        <w:trPr>
          <w:trHeight w:val="5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2443839,9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98662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98662</w:t>
            </w:r>
          </w:p>
        </w:tc>
      </w:tr>
      <w:tr>
        <w:trPr>
          <w:trHeight w:val="2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43528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55134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1471257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1471257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1408628</w:t>
            </w:r>
          </w:p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62629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873920,9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105889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7251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</w:t>
            </w:r>
          </w:p>
        </w:tc>
      </w:tr>
      <w:tr>
        <w:trPr>
          <w:trHeight w:val="7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строительства, архитектуры и градостроительства района(города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768031,9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768031,9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226048,4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202432,5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202432,5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19633</w:t>
            </w:r>
          </w:p>
        </w:tc>
      </w:tr>
      <w:tr>
        <w:trPr>
          <w:trHeight w:val="10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6134,4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31247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78043</w:t>
            </w:r>
          </w:p>
        </w:tc>
      </w:tr>
      <w:tr>
        <w:trPr>
          <w:trHeight w:val="4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26405,1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31100</w:t>
            </w:r>
          </w:p>
        </w:tc>
      </w:tr>
      <w:tr>
        <w:trPr>
          <w:trHeight w:val="10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23615,9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23615,9</w:t>
            </w:r>
          </w:p>
        </w:tc>
      </w:tr>
      <w:tr>
        <w:trPr>
          <w:trHeight w:val="7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18800,9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1492791,5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258839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</w:p>
        </w:tc>
      </w:tr>
      <w:tr>
        <w:trPr>
          <w:trHeight w:val="2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</w:t>
            </w:r>
          </w:p>
        </w:tc>
      </w:tr>
      <w:tr>
        <w:trPr>
          <w:trHeight w:val="5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</w:t>
            </w:r>
          </w:p>
        </w:tc>
      </w:tr>
      <w:tr>
        <w:trPr>
          <w:trHeight w:val="7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строительства, архитектуры и градостроительства района(города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247445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166744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77951</w:t>
            </w:r>
          </w:p>
        </w:tc>
      </w:tr>
      <w:tr>
        <w:trPr>
          <w:trHeight w:val="7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1099882,5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6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45383,5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45383,5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1047259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562656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484603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134070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134070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21284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11078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101628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224591,7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134066,6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121555,2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121555,2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строительства, архитектуры и градостроительства района(города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12511,4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12511,4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34110,6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34110,6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14895,6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</w:t>
            </w:r>
          </w:p>
        </w:tc>
      </w:tr>
      <w:tr>
        <w:trPr>
          <w:trHeight w:val="7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15251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18962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13895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13595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37452,5</w:t>
            </w:r>
          </w:p>
        </w:tc>
      </w:tr>
      <w:tr>
        <w:trPr>
          <w:trHeight w:val="5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11100,9</w:t>
            </w:r>
          </w:p>
        </w:tc>
      </w:tr>
      <w:tr>
        <w:trPr>
          <w:trHeight w:val="5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6424,9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19131,6</w:t>
            </w:r>
          </w:p>
        </w:tc>
      </w:tr>
      <w:tr>
        <w:trPr>
          <w:trHeight w:val="7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13473,6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109885,4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17414,9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2502,2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2502,2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14912,7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13822,7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9283,5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9283,5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9163,5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83187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83187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83187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34153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34153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34153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16913</w:t>
            </w:r>
          </w:p>
        </w:tc>
      </w:tr>
      <w:tr>
        <w:trPr>
          <w:trHeight w:val="7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районного(областного) значения, поселков и иных сельских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81633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69633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41333</w:t>
            </w:r>
          </w:p>
        </w:tc>
      </w:tr>
      <w:tr>
        <w:trPr>
          <w:trHeight w:val="5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41333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7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58933,7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9173,5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9173,5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8813,5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49760,2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14908,2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14908,2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13202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13202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</w:t>
            </w:r>
          </w:p>
        </w:tc>
      </w:tr>
      <w:tr>
        <w:trPr>
          <w:trHeight w:val="7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14827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4391,7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4391,7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4391,7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2429,7</w:t>
            </w:r>
          </w:p>
        </w:tc>
      </w:tr>
      <w:tr>
        <w:trPr>
          <w:trHeight w:val="7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-91,7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2596,3</w:t>
            </w:r>
          </w:p>
        </w:tc>
      </w:tr>
      <w:tr>
        <w:trPr>
          <w:trHeight w:val="7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2596,3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2596,3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2596,3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2596,3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CАЛЬДО ПО ОПЕРАЦИЯМ С ФИНАНСОВЫМИ АКТИВАМИ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32889,1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32889,1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32889,1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32889,1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3170,1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3170,1</w:t>
            </w:r>
          </w:p>
        </w:tc>
      </w:tr>
      <w:tr>
        <w:trPr>
          <w:trHeight w:val="5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28219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28219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-19585,5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19585,5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19677,5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19677,5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19677,5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Зайсанского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20-1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Зайсанского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10-1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республиканского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9689"/>
        <w:gridCol w:w="2277"/>
      </w:tblGrid>
      <w:tr>
        <w:trPr>
          <w:trHeight w:val="73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83187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мер социальной поддержки специалистов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9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55134</w:t>
            </w:r>
          </w:p>
        </w:tc>
      </w:tr>
      <w:tr>
        <w:trPr>
          <w:trHeight w:val="49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49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 детей-инвалидов, обучающихся на дому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</w:t>
            </w:r>
          </w:p>
        </w:tc>
      </w:tr>
      <w:tr>
        <w:trPr>
          <w:trHeight w:val="5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(попечителяим) на содержание ребенка-сироты (детей сирот), и ребенка (детей), оставшегося без попечения родителей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</w:t>
            </w:r>
          </w:p>
        </w:tc>
      </w:tr>
      <w:tr>
        <w:trPr>
          <w:trHeight w:val="49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29923</w:t>
            </w:r>
          </w:p>
        </w:tc>
      </w:tr>
      <w:tr>
        <w:trPr>
          <w:trHeight w:val="49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стандартов специальных социальных услуг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</w:t>
            </w:r>
          </w:p>
        </w:tc>
      </w:tr>
      <w:tr>
        <w:trPr>
          <w:trHeight w:val="49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16888,2</w:t>
            </w:r>
          </w:p>
        </w:tc>
      </w:tr>
      <w:tr>
        <w:trPr>
          <w:trHeight w:val="49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Инженерно-коммуникационные инфраструктуры и благоустройство к 60-ти квартирному жилому дому по улице Спамбетова в городе Зайсан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34801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Канализационные сети и очистные сооружения в городе Зайсан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и сооружений села Айнабулак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138777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и сооружений села Дайыр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296447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9138</w:t>
            </w:r>
          </w:p>
        </w:tc>
      </w:tr>
      <w:tr>
        <w:trPr>
          <w:trHeight w:val="51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600 мест с интернатом в городе Зайсан Зайсанского района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1798400,2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Зайсанского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20-1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Зайсанского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10-1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значения,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
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93"/>
      </w:tblGrid>
      <w:tr>
        <w:trPr>
          <w:trHeight w:val="30" w:hRule="atLeast"/>
        </w:trPr>
        <w:tc>
          <w:tcPr>
            <w:tcW w:w="1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4"/>
        <w:gridCol w:w="1802"/>
        <w:gridCol w:w="1721"/>
        <w:gridCol w:w="1518"/>
        <w:gridCol w:w="1681"/>
        <w:gridCol w:w="1722"/>
        <w:gridCol w:w="1722"/>
      </w:tblGrid>
      <w:tr>
        <w:trPr>
          <w:trHeight w:val="3345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7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001 000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022000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009 000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010 000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011 000</w:t>
            </w:r>
          </w:p>
        </w:tc>
      </w:tr>
      <w:tr>
        <w:trPr>
          <w:trHeight w:val="255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Зайсан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24725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14348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79667</w:t>
            </w:r>
          </w:p>
        </w:tc>
      </w:tr>
      <w:tr>
        <w:trPr>
          <w:trHeight w:val="24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Айнабулакский с/о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13125,4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</w:t>
            </w:r>
          </w:p>
        </w:tc>
      </w:tr>
      <w:tr>
        <w:trPr>
          <w:trHeight w:val="24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Биржанский с/о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33898,4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24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Дайырский с/о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11055,6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</w:p>
        </w:tc>
      </w:tr>
      <w:tr>
        <w:trPr>
          <w:trHeight w:val="24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Карабулакский с/о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11972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10313</w:t>
            </w:r>
          </w:p>
        </w:tc>
      </w:tr>
      <w:tr>
        <w:trPr>
          <w:trHeight w:val="24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 с/о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13468,8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</w:t>
            </w:r>
          </w:p>
        </w:tc>
      </w:tr>
      <w:tr>
        <w:trPr>
          <w:trHeight w:val="24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Кенсайский с/о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12215,5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Сартерекский с/о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10344,3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Шиликтинский с/о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11312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142117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11078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13"/>
      </w:tblGrid>
      <w:tr>
        <w:trPr>
          <w:trHeight w:val="30" w:hRule="atLeast"/>
        </w:trPr>
        <w:tc>
          <w:tcPr>
            <w:tcW w:w="1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2"/>
        <w:gridCol w:w="2255"/>
        <w:gridCol w:w="2186"/>
        <w:gridCol w:w="2004"/>
        <w:gridCol w:w="1684"/>
        <w:gridCol w:w="1719"/>
      </w:tblGrid>
      <w:tr>
        <w:trPr>
          <w:trHeight w:val="3345" w:hRule="atLeast"/>
        </w:trPr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270" w:hRule="atLeast"/>
        </w:trPr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013000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014000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040011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065000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027000</w:t>
            </w:r>
          </w:p>
        </w:tc>
      </w:tr>
      <w:tr>
        <w:trPr>
          <w:trHeight w:val="255" w:hRule="atLeast"/>
        </w:trPr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Зайсан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3170,1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</w:t>
            </w:r>
          </w:p>
        </w:tc>
      </w:tr>
      <w:tr>
        <w:trPr>
          <w:trHeight w:val="240" w:hRule="atLeast"/>
        </w:trPr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Айнабулакский с/о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240" w:hRule="atLeast"/>
        </w:trPr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Биржанский с/о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1254,4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Дайырский с/о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Карабулакский с/о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 с/о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240" w:hRule="atLeast"/>
        </w:trPr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Кенсайский с/о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</w:t>
            </w:r>
          </w:p>
        </w:tc>
      </w:tr>
      <w:tr>
        <w:trPr>
          <w:trHeight w:val="240" w:hRule="atLeast"/>
        </w:trPr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Сартерекский с/о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240" w:hRule="atLeast"/>
        </w:trPr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Шиликтинский с/о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1892,8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41333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14908,2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3170,1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