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b16d" w14:textId="4f7b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13/2-V "О бюджете Зыряновского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17 июля 2013 года N 20/4-V. Зарегистрировано Департаментом юстиции Восточно-Казахстанской области 30 июля 2013 года N 3016. Утратило силу (письмо маслихата Зыряновского района от 09 января 2014 года № 07-07-09)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маслихата Зыряновского района от 09.01.2014 № 07-07-09).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2013 года № 12/135-V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2988),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«О бюджете Зыряновского района на 2013-2015 годы» от 21 декабря 2012 года № 13/2-V (зарегистрировано в Реестре государственной регистрации нормативных правовых актов за № 2809, опубликовано 17 января 2013 года в газетах «Көктас таңы», «Пульс! Зыряновска»)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Зыряновского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7894351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2175828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25434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5680337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7920511,8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117959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120139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-144119,8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144119,8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гражданским служащим здравоохранения, социального обеспечения, образования, культуры и спорта, работающим в сельской местности, за счет бюджетных средств установить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Утвердить перечень расходов по администраторам бюджетных программ акимов городов районного значения, поселков, сел, сельских округов,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Безуглов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 Г. Денисова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20/4-V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640"/>
        <w:gridCol w:w="483"/>
        <w:gridCol w:w="9288"/>
        <w:gridCol w:w="187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7894351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2175828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759524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759524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543682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775467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168067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73001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</w:p>
        </w:tc>
      </w:tr>
      <w:tr>
        <w:trPr>
          <w:trHeight w:val="12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1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5680337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5680337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5680337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633"/>
        <w:gridCol w:w="740"/>
        <w:gridCol w:w="762"/>
        <w:gridCol w:w="7756"/>
        <w:gridCol w:w="211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7920511,8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396197,4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321971,5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21629,5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16547,4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5082,1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205452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195447,2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10004,8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37206,1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1071,9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28275,9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28275,9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27427,2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44816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</w:t>
            </w:r>
          </w:p>
        </w:tc>
      </w:tr>
      <w:tr>
        <w:trPr>
          <w:trHeight w:val="8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2589106,1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196367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2072671,4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2069939,4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1957397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112542,4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198602,7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198602,7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4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90684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349421,7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305331,3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305331,3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33753</w:t>
            </w:r>
          </w:p>
        </w:tc>
      </w:tr>
      <w:tr>
        <w:trPr>
          <w:trHeight w:val="7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71799,3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43431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63111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54461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9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44090,4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44090,4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40778,7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496,7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2121215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19983,3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5272,6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2872,6</w:t>
            </w:r>
          </w:p>
        </w:tc>
      </w:tr>
      <w:tr>
        <w:trPr>
          <w:trHeight w:val="1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11323,7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1983399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1983399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1978399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117832,7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115332,7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42842,1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32146,5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36509,1</w:t>
            </w:r>
          </w:p>
        </w:tc>
      </w:tr>
      <w:tr>
        <w:trPr>
          <w:trHeight w:val="6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289111,5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87578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75297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66984,4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29010,7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12722,7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2484,7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102040,5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102040,5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71551,3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71551,3</w:t>
            </w:r>
          </w:p>
        </w:tc>
      </w:tr>
      <w:tr>
        <w:trPr>
          <w:trHeight w:val="6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30489,2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30489,2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1924247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5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11868,5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1912314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1846085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1549640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275489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2775,6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2775,6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2775,6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1575,6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117959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-144119,8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144119,8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20/4-V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села, сельского</w:t>
      </w:r>
      <w:r>
        <w:br/>
      </w:r>
      <w:r>
        <w:rPr>
          <w:rFonts w:ascii="Times New Roman"/>
          <w:b/>
          <w:i w:val="false"/>
          <w:color w:val="000000"/>
        </w:rPr>
        <w:t>
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9942"/>
        <w:gridCol w:w="1958"/>
      </w:tblGrid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28462,3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10184,3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8796,4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8974,2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9478,8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9154,1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10189,9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12268,4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9721,6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11694,2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195447,2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20/4-V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9843"/>
        <w:gridCol w:w="2162"/>
      </w:tblGrid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22524,1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42842,1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20/4-V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9771"/>
        <w:gridCol w:w="2169"/>
      </w:tblGrid>
      <w:tr>
        <w:trPr>
          <w:trHeight w:val="5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27165,1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106,2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32146,5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20/4-V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9048"/>
        <w:gridCol w:w="2809"/>
      </w:tblGrid>
      <w:tr>
        <w:trPr>
          <w:trHeight w:val="5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34004,1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36509,1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20/4-V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в городах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поселках, селах, сельских округах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9962"/>
        <w:gridCol w:w="1876"/>
      </w:tblGrid>
      <w:tr>
        <w:trPr>
          <w:trHeight w:val="6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367,5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751,1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2378,2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517,4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551,1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10004,8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20/4-V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селах, сельских округах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9900"/>
        <w:gridCol w:w="2062"/>
      </w:tblGrid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46700,1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