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b4ec" w14:textId="41b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10 декабря 2013 года N 2202. Зарегистрировано Департаментом юстиции Восточно-Казахстанской области 14 января 2014 года N 3161. Прекращено действие в связи с истечением срока, на который постановление было принято (письмо акима Зыряновского района Восточно-Казахстанской области от 22 апреля 2015 года № 02-02/1330)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акима Зыряновского района Восточно-Казахстанской области от 22.04.2015 № 02-02/1330).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для поддержки различных групп населения испытывающих затруднение в трудоустройстве,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участников общественных работ утвердить в размере 1,25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2013 года  № 2202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882"/>
        <w:gridCol w:w="1772"/>
        <w:gridCol w:w="4436"/>
        <w:gridCol w:w="560"/>
        <w:gridCol w:w="470"/>
        <w:gridCol w:w="275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Зыряновск"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работа, помощь в работе с архивными и текущими документами, помощь в подготовке списков кандидатов в присяжные заседатели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Серебрянск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 квадратных метров ежемесячно;600-800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Зубовск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Малеевского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Никольского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Новая Бухтарма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санитарная очистка территории, помощь в работе с архивными и текущими документами,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Парыгинского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Прибрежный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Первороссийского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ежемесячно;500-550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Соловьевского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Средигорного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Тургусунского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помощь в проведении ремонтных работ,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ежемесячно;500-550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санитарная очистка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700-1000 документов ежемесячно;2000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району-городу Зыряновску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700-950 документов ежемесячно;700-1000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Восточно-Казахстанской области" Зыряновский филиал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Зыряновска,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750-800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Государственного центра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500-850 документов ежемесячно;200-250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 ежемесячно;800-1200 документов ежемесячно;600-900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700-1100 документов ежемесячно;500-800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территории, уборка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700-800 документов ежемесячно;1000 квадратных метров ежемесячно;200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 Департамента по исполнению судебных актов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 ежемесячно;700-1000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Серебрянский территориальный отдел Департамента по исполнению судебных актов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400-700 повесток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 повесток ежемесячно;600-1000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узел почтовой связи акционерного общества "Казпочта"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почтовой корреспонденции в отдаленных селах,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экземпляров ежемесячно; 800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Зыряновского района" и подведомственные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санитарная очистка территории, подсобные ремонтно-строительные работы, овощеводческая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ежемесячно;2000 квадратных метров ежемесячно;20000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"Станция юных натуралистов"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территории, оказание социальных услуг малообеспеченным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600-900 документов ежемесячно;1000 квадратных метров ежемесячно;7-10 человек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600-900 документов ежемесячно;200-400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"Детская юношеская спортивная школа № 1 по Зыряновскому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"Детская юношеская спортивная школа № 3 по Зыряновскому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стадионов и спортивных площадок, работа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ежемесячно;500-700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10 "Ладушки"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№14 "Катюша"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ежемесячно;2000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"Коррекционная школа – интернат №1"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"Серебрянское медико-социальное учреждение для престарелых и инвалидов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ежемесячно;2000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"Городская больница г.Серебрянска Зыряновского района"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работы, работа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ежемесячно;1000 квадратных метров ежемесячно;400-600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ежемесячно;600-800 документов ежемесячно;1500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Регионального государственного предприятия "Центр обслуживания населения"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800-850 документов ежемесячно;600-900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"Коррекционная неполная средняя школа-интернат для детей сирот с задержкой психического развития" г.Серебрянск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"ЗНП"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 Местный бюджет -50%, средства работодателя-50% 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"Серебрянский технологический колледж"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"Зыряновский технологический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ежемесячно; 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строительства и транспорта"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 Местный бюджет -50%, средства работодателя-50% 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750-800 документов ежемесячно;500-600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500-700 документов ежемесячно;300-400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"Живая вода"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социальных услуг престарелым гражданам,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человек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 Местный бюджет -50%, средства работодателя-50% 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"Карлыгаш"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 ежемесячно;1500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 Местный бюджет -50%, средства работодателя-50% 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инспекцией труда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"Зыряновская районная территориальная инспекция Комитета государственной инспекции в агропромышленном комплексе"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ежемесячно;700-800 документов ежемесячно;500-600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благоустройство территории, 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ежемесячно;1000 квадратных метров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общественного объединения "Добровольное общество инвалидов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"Бухтарма ИнфраСервис"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700-800 документов в ежемесячно;1000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700-800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рабочего времени в зависимости от количества, качества и сложности выполненных работ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