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9411" w14:textId="25e9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9/63-V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мая 2013 года N 12/99-V. Зарегистрировано Департаментом юстиции Восточно-Казахстанской области 07 июня 2013 года N 2975. Утратило силу (письмо Катон-Карагайского районного маслихата от 30 декабря 2013 года № 260)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Катон-Карагайского районного маслихата от 30.12.2013 № 260).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21 декабря 2012 года № 9/63-V «О районном бюджете на 2013-2015 годы» (зарегистрировано в Реестре государственной регистрации нормативных правовых актов за № 2802, опубликовано в газетах «Арай», «Луч» от 16 января 2013 года № 4, 18 января 2013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3 892 433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456 078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 – 3 093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12 740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– 3 420 522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- 3 906 422,1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14 839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5 400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34 228,1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34 228,1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5,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сессии районного маслихата № 9/63-V от 21 декабря 2012 года,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Кертешев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 Бралинов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12/99-V от 30 мая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39"/>
        <w:gridCol w:w="605"/>
        <w:gridCol w:w="8877"/>
        <w:gridCol w:w="2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3892433</w:t>
            </w:r>
          </w:p>
        </w:tc>
      </w:tr>
      <w:tr>
        <w:trPr>
          <w:trHeight w:val="1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456078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194094</w:t>
            </w:r>
          </w:p>
        </w:tc>
      </w:tr>
      <w:tr>
        <w:trPr>
          <w:trHeight w:val="1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194094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172258</w:t>
            </w:r>
          </w:p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172258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75770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32108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0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3420522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3420522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3420522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3892433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865"/>
        <w:gridCol w:w="887"/>
        <w:gridCol w:w="7805"/>
        <w:gridCol w:w="254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3906422,1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272932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70441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59971</w:t>
            </w:r>
          </w:p>
        </w:tc>
      </w:tr>
      <w:tr>
        <w:trPr>
          <w:trHeight w:val="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</w:t>
            </w:r>
          </w:p>
        </w:tc>
      </w:tr>
      <w:tr>
        <w:trPr>
          <w:trHeight w:val="10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153140</w:t>
            </w:r>
          </w:p>
        </w:tc>
      </w:tr>
      <w:tr>
        <w:trPr>
          <w:trHeight w:val="8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</w:t>
            </w:r>
          </w:p>
        </w:tc>
      </w:tr>
      <w:tr>
        <w:trPr>
          <w:trHeight w:val="20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10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</w:t>
            </w:r>
          </w:p>
        </w:tc>
      </w:tr>
      <w:tr>
        <w:trPr>
          <w:trHeight w:val="17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10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1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2411160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185113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84223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100890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2045988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1804819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35468</w:t>
            </w:r>
          </w:p>
        </w:tc>
      </w:tr>
      <w:tr>
        <w:trPr>
          <w:trHeight w:val="10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</w:t>
            </w:r>
          </w:p>
        </w:tc>
      </w:tr>
      <w:tr>
        <w:trPr>
          <w:trHeight w:val="12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</w:p>
        </w:tc>
      </w:tr>
      <w:tr>
        <w:trPr>
          <w:trHeight w:val="6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43855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130541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образования.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180059</w:t>
            </w:r>
          </w:p>
        </w:tc>
      </w:tr>
      <w:tr>
        <w:trPr>
          <w:trHeight w:val="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194642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194642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</w:t>
            </w:r>
          </w:p>
        </w:tc>
      </w:tr>
      <w:tr>
        <w:trPr>
          <w:trHeight w:val="20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54780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34503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18739</w:t>
            </w:r>
          </w:p>
        </w:tc>
      </w:tr>
      <w:tr>
        <w:trPr>
          <w:trHeight w:val="19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13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391831,5</w:t>
            </w:r>
          </w:p>
        </w:tc>
      </w:tr>
      <w:tr>
        <w:trPr>
          <w:trHeight w:val="12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98957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29907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53628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204413</w:t>
            </w:r>
          </w:p>
        </w:tc>
      </w:tr>
      <w:tr>
        <w:trPr>
          <w:trHeight w:val="8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62667,5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32625,5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357653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71833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37034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13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186436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186436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14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11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85274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68704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</w:tr>
      <w:tr>
        <w:trPr>
          <w:trHeight w:val="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</w:t>
            </w:r>
          </w:p>
        </w:tc>
      </w:tr>
      <w:tr>
        <w:trPr>
          <w:trHeight w:val="19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4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103023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10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97687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59680</w:t>
            </w:r>
          </w:p>
        </w:tc>
      </w:tr>
      <w:tr>
        <w:trPr>
          <w:trHeight w:val="9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36214,7</w:t>
            </w:r>
          </w:p>
        </w:tc>
      </w:tr>
      <w:tr>
        <w:trPr>
          <w:trHeight w:val="15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21647,7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2252,3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2252,3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8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 займам из областного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2153,6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2153,6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185,6</w:t>
            </w:r>
          </w:p>
        </w:tc>
      </w:tr>
      <w:tr>
        <w:trPr>
          <w:trHeight w:val="12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</w:p>
        </w:tc>
      </w:tr>
      <w:tr>
        <w:trPr>
          <w:trHeight w:val="11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-34228,1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34228,1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19389,1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19389,1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19389,1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12/99-V от 30 мая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1096"/>
        <w:gridCol w:w="728"/>
        <w:gridCol w:w="10341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1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7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5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1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10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7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7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3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6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1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5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</w:tr>
      <w:tr>
        <w:trPr>
          <w:trHeight w:val="7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7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5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7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10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9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17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1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7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8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2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7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11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</w:tr>
      <w:tr>
        <w:trPr>
          <w:trHeight w:val="9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5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7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</w:tr>
      <w:tr>
        <w:trPr>
          <w:trHeight w:val="2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5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7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12/99-V от 30 мая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62"/>
        <w:gridCol w:w="862"/>
        <w:gridCol w:w="7197"/>
        <w:gridCol w:w="251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1804819</w:t>
            </w:r>
          </w:p>
        </w:tc>
      </w:tr>
      <w:tr>
        <w:trPr>
          <w:trHeight w:val="645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1804819</w:t>
            </w:r>
          </w:p>
        </w:tc>
      </w:tr>
      <w:tr>
        <w:trPr>
          <w:trHeight w:val="12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1804819</w:t>
            </w:r>
          </w:p>
        </w:tc>
      </w:tr>
      <w:tr>
        <w:trPr>
          <w:trHeight w:val="105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