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b606" w14:textId="085b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2012 года № 9/63-V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23 августа 2013 года № 16/122-V. Зарегистрировано Департаментом юстиции Восточно-Казахстанской области 29 августа 2013 года № 3050. Утратило силу (письмо Катон-Карагайского районного маслихата от 30 декабря 2013 года № 260)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(письмо Катон-Карагайского районного маслихата от 30.12.2013 № 260).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августа 2013 года № 13/155-V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«Об областном бюджете на 2013-2015 годы» (зарегистрировано в реестре государственной регистрации нормативных правовых актов за № 3031),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21 декабря 2012 года № 9/63-V «О районном бюджете на 2013-2015 годы» (зарегистрировано в реестре государственной регистрации нормативных правовых актов за № 2802, опубликовано в газетах «Арай», «Луч» от 16 января 2013 года № 4, 18 января 2013 года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3 884 405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456 078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 – 3 093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12 740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официальных трансфертов – 3 412 494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- 3 898 394,1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14 839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18 175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3 336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5 400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-34 228,1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34 228,1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Жумагулов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Д. Бралинов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16/122-V от 23 августа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9/63-V от 21 декабря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539"/>
        <w:gridCol w:w="605"/>
        <w:gridCol w:w="8877"/>
        <w:gridCol w:w="2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3884405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456078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194094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194094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172258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172258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75770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32108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33199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</w:p>
        </w:tc>
      </w:tr>
      <w:tr>
        <w:trPr>
          <w:trHeight w:val="7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2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</w:t>
            </w:r>
          </w:p>
        </w:tc>
      </w:tr>
      <w:tr>
        <w:trPr>
          <w:trHeight w:val="7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</w:t>
            </w:r>
          </w:p>
        </w:tc>
      </w:tr>
      <w:tr>
        <w:trPr>
          <w:trHeight w:val="5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3412494</w:t>
            </w:r>
          </w:p>
        </w:tc>
      </w:tr>
      <w:tr>
        <w:trPr>
          <w:trHeight w:val="7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3412494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3412494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3884405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840"/>
        <w:gridCol w:w="819"/>
        <w:gridCol w:w="8384"/>
        <w:gridCol w:w="21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3898394,1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278800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18427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70736</w:t>
            </w:r>
          </w:p>
        </w:tc>
      </w:tr>
      <w:tr>
        <w:trPr>
          <w:trHeight w:val="7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60266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4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</w:t>
            </w:r>
          </w:p>
        </w:tc>
      </w:tr>
      <w:tr>
        <w:trPr>
          <w:trHeight w:val="7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159158</w:t>
            </w:r>
          </w:p>
        </w:tc>
      </w:tr>
      <w:tr>
        <w:trPr>
          <w:trHeight w:val="11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142428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7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</w:t>
            </w:r>
          </w:p>
        </w:tc>
      </w:tr>
      <w:tr>
        <w:trPr>
          <w:trHeight w:val="4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7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4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8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</w:t>
            </w:r>
          </w:p>
        </w:tc>
      </w:tr>
      <w:tr>
        <w:trPr>
          <w:trHeight w:val="15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4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</w:t>
            </w:r>
          </w:p>
        </w:tc>
      </w:tr>
      <w:tr>
        <w:trPr>
          <w:trHeight w:val="7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</w:p>
        </w:tc>
      </w:tr>
      <w:tr>
        <w:trPr>
          <w:trHeight w:val="8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8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12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5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2405707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179088</w:t>
            </w:r>
          </w:p>
        </w:tc>
      </w:tr>
      <w:tr>
        <w:trPr>
          <w:trHeight w:val="7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78198</w:t>
            </w:r>
          </w:p>
        </w:tc>
      </w:tr>
      <w:tr>
        <w:trPr>
          <w:trHeight w:val="8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100890</w:t>
            </w:r>
          </w:p>
        </w:tc>
      </w:tr>
      <w:tr>
        <w:trPr>
          <w:trHeight w:val="8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2046560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1804865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35479</w:t>
            </w:r>
          </w:p>
        </w:tc>
      </w:tr>
      <w:tr>
        <w:trPr>
          <w:trHeight w:val="2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</w:t>
            </w:r>
          </w:p>
        </w:tc>
      </w:tr>
      <w:tr>
        <w:trPr>
          <w:trHeight w:val="15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</w:t>
            </w:r>
          </w:p>
        </w:tc>
      </w:tr>
      <w:tr>
        <w:trPr>
          <w:trHeight w:val="8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43855</w:t>
            </w:r>
          </w:p>
        </w:tc>
      </w:tr>
      <w:tr>
        <w:trPr>
          <w:trHeight w:val="7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131056</w:t>
            </w:r>
          </w:p>
        </w:tc>
      </w:tr>
      <w:tr>
        <w:trPr>
          <w:trHeight w:val="7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</w:tr>
      <w:tr>
        <w:trPr>
          <w:trHeight w:val="7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180059</w:t>
            </w:r>
          </w:p>
        </w:tc>
      </w:tr>
      <w:tr>
        <w:trPr>
          <w:trHeight w:val="7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180059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183836</w:t>
            </w:r>
          </w:p>
        </w:tc>
      </w:tr>
      <w:tr>
        <w:trPr>
          <w:trHeight w:val="5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183836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26510</w:t>
            </w:r>
          </w:p>
        </w:tc>
      </w:tr>
      <w:tr>
        <w:trPr>
          <w:trHeight w:val="8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13940</w:t>
            </w:r>
          </w:p>
        </w:tc>
      </w:tr>
      <w:tr>
        <w:trPr>
          <w:trHeight w:val="4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7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44396</w:t>
            </w:r>
          </w:p>
        </w:tc>
      </w:tr>
      <w:tr>
        <w:trPr>
          <w:trHeight w:val="7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34503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18739</w:t>
            </w:r>
          </w:p>
        </w:tc>
      </w:tr>
      <w:tr>
        <w:trPr>
          <w:trHeight w:val="9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22993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4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</w:p>
        </w:tc>
      </w:tr>
      <w:tr>
        <w:trPr>
          <w:trHeight w:val="7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7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8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4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407142,5</w:t>
            </w:r>
          </w:p>
        </w:tc>
      </w:tr>
      <w:tr>
        <w:trPr>
          <w:trHeight w:val="12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109640,0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</w:t>
            </w:r>
          </w:p>
        </w:tc>
      </w:tr>
      <w:tr>
        <w:trPr>
          <w:trHeight w:val="7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30949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53628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230207</w:t>
            </w:r>
          </w:p>
        </w:tc>
      </w:tr>
      <w:tr>
        <w:trPr>
          <w:trHeight w:val="4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25794</w:t>
            </w:r>
          </w:p>
        </w:tc>
      </w:tr>
      <w:tr>
        <w:trPr>
          <w:trHeight w:val="8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204413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67295,5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24809</w:t>
            </w:r>
          </w:p>
        </w:tc>
      </w:tr>
      <w:tr>
        <w:trPr>
          <w:trHeight w:val="4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32503,5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8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354512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72829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53390</w:t>
            </w:r>
          </w:p>
        </w:tc>
      </w:tr>
      <w:tr>
        <w:trPr>
          <w:trHeight w:val="8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19439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43275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18459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</w:t>
            </w:r>
          </w:p>
        </w:tc>
      </w:tr>
      <w:tr>
        <w:trPr>
          <w:trHeight w:val="7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8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</w:t>
            </w:r>
          </w:p>
        </w:tc>
      </w:tr>
      <w:tr>
        <w:trPr>
          <w:trHeight w:val="7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</w:t>
            </w:r>
          </w:p>
        </w:tc>
      </w:tr>
      <w:tr>
        <w:trPr>
          <w:trHeight w:val="2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</w:t>
            </w:r>
          </w:p>
        </w:tc>
      </w:tr>
      <w:tr>
        <w:trPr>
          <w:trHeight w:val="7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1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186436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186436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30476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12901</w:t>
            </w:r>
          </w:p>
        </w:tc>
      </w:tr>
      <w:tr>
        <w:trPr>
          <w:trHeight w:val="7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</w:t>
            </w:r>
          </w:p>
        </w:tc>
      </w:tr>
      <w:tr>
        <w:trPr>
          <w:trHeight w:val="4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73651</w:t>
            </w:r>
          </w:p>
        </w:tc>
      </w:tr>
      <w:tr>
        <w:trPr>
          <w:trHeight w:val="7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25549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21904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20163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10829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7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</w:t>
            </w:r>
          </w:p>
        </w:tc>
      </w:tr>
      <w:tr>
        <w:trPr>
          <w:trHeight w:val="4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101793</w:t>
            </w:r>
          </w:p>
        </w:tc>
      </w:tr>
      <w:tr>
        <w:trPr>
          <w:trHeight w:val="1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</w:t>
            </w:r>
          </w:p>
        </w:tc>
      </w:tr>
      <w:tr>
        <w:trPr>
          <w:trHeight w:val="12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</w:t>
            </w:r>
          </w:p>
        </w:tc>
      </w:tr>
      <w:tr>
        <w:trPr>
          <w:trHeight w:val="11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98064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96457</w:t>
            </w:r>
          </w:p>
        </w:tc>
      </w:tr>
      <w:tr>
        <w:trPr>
          <w:trHeight w:val="11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62884</w:t>
            </w:r>
          </w:p>
        </w:tc>
      </w:tr>
      <w:tr>
        <w:trPr>
          <w:trHeight w:val="11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36227,7</w:t>
            </w:r>
          </w:p>
        </w:tc>
      </w:tr>
      <w:tr>
        <w:trPr>
          <w:trHeight w:val="15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</w:t>
            </w:r>
          </w:p>
        </w:tc>
      </w:tr>
      <w:tr>
        <w:trPr>
          <w:trHeight w:val="4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21647,7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2252,3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2252,3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</w:tr>
      <w:tr>
        <w:trPr>
          <w:trHeight w:val="12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8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</w:t>
            </w:r>
          </w:p>
        </w:tc>
      </w:tr>
      <w:tr>
        <w:trPr>
          <w:trHeight w:val="8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</w:p>
        </w:tc>
      </w:tr>
      <w:tr>
        <w:trPr>
          <w:trHeight w:val="4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4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1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2153,6</w:t>
            </w:r>
          </w:p>
        </w:tc>
      </w:tr>
      <w:tr>
        <w:trPr>
          <w:trHeight w:val="7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2153,6</w:t>
            </w:r>
          </w:p>
        </w:tc>
      </w:tr>
      <w:tr>
        <w:trPr>
          <w:trHeight w:val="8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185,6</w:t>
            </w:r>
          </w:p>
        </w:tc>
      </w:tr>
      <w:tr>
        <w:trPr>
          <w:trHeight w:val="10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</w:tr>
      <w:tr>
        <w:trPr>
          <w:trHeight w:val="4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8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7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4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4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7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за счет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7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11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5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-34228,1</w:t>
            </w:r>
          </w:p>
        </w:tc>
      </w:tr>
      <w:tr>
        <w:trPr>
          <w:trHeight w:val="5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34228,1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7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19389,1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бюджетных средств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19389,1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19389,1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16/122-V от 23 августа 2013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9/63-V 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финансируемых из местного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846"/>
        <w:gridCol w:w="803"/>
        <w:gridCol w:w="105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4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1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7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8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7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</w:tr>
      <w:tr>
        <w:trPr>
          <w:trHeight w:val="8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6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</w:tr>
      <w:tr>
        <w:trPr>
          <w:trHeight w:val="7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7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8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7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7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4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1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8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7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6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</w:tr>
      <w:tr>
        <w:trPr>
          <w:trHeight w:val="7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8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8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8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</w:tr>
      <w:tr>
        <w:trPr>
          <w:trHeight w:val="4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7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</w:tr>
      <w:tr>
        <w:trPr>
          <w:trHeight w:val="4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4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</w:tr>
      <w:tr>
        <w:trPr>
          <w:trHeight w:val="11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бюджет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</w:tr>
      <w:tr>
        <w:trPr>
          <w:trHeight w:val="7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4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7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за счет государственного бюджета</w:t>
            </w:r>
          </w:p>
        </w:tc>
      </w:tr>
      <w:tr>
        <w:trPr>
          <w:trHeight w:val="4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</w:tr>
      <w:tr>
        <w:trPr>
          <w:trHeight w:val="7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7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бюджетных средств 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16/122-V от 23 августа 2013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9/63-V 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развитие, поступившие в районный бюджет из областного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713"/>
        <w:gridCol w:w="755"/>
        <w:gridCol w:w="8936"/>
        <w:gridCol w:w="18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518400</w:t>
            </w:r>
          </w:p>
        </w:tc>
      </w:tr>
      <w:tr>
        <w:trPr>
          <w:trHeight w:val="1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184980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180059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180059</w:t>
            </w:r>
          </w:p>
        </w:tc>
      </w:tr>
      <w:tr>
        <w:trPr>
          <w:trHeight w:val="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</w:p>
        </w:tc>
      </w:tr>
      <w:tr>
        <w:trPr>
          <w:trHeight w:val="7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41294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41294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41294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107690</w:t>
            </w:r>
          </w:p>
        </w:tc>
      </w:tr>
      <w:tr>
        <w:trPr>
          <w:trHeight w:val="8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42062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25694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16368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53628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53628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184436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184436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184436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