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ff98" w14:textId="995f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21 декабря 2012 года № 9/63-V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ноября 2013 года № 18/128-V. Зарегистрировано Департаментом юстиции Восточно-Казахстанской области 20 ноября 2013 года № 3099.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3078),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номером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3 879 432,3 тысяч тенге, в том числе:                     налоговые поступления – 457 294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3 397 108,7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3 884 858,4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13 963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 согласно 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18/128-V от 12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56"/>
        <w:gridCol w:w="600"/>
        <w:gridCol w:w="8824"/>
        <w:gridCol w:w="2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3879432,3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6188,6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2173,6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3397108,7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3397108,7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3397108,7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223"/>
        <w:gridCol w:w="869"/>
        <w:gridCol w:w="7936"/>
        <w:gridCol w:w="19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3884858,4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280842,6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159999,6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143269,6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14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12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2387246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105426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2034327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131348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180849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180849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</w:t>
            </w:r>
          </w:p>
        </w:tc>
      </w:tr>
      <w:tr>
        <w:trPr>
          <w:trHeight w:val="14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</w:p>
        </w:tc>
      </w:tr>
      <w:tr>
        <w:trPr>
          <w:trHeight w:val="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14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417065,6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229748,7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25670,6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204078,1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74062,9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24727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32754,9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344496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15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18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5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67310</w:t>
            </w:r>
          </w:p>
        </w:tc>
      </w:tr>
      <w:tr>
        <w:trPr>
          <w:trHeight w:val="11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36855,7</w:t>
            </w:r>
          </w:p>
        </w:tc>
      </w:tr>
      <w:tr>
        <w:trPr>
          <w:trHeight w:val="15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15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18/128-V от 12 ноября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33"/>
        <w:gridCol w:w="873"/>
        <w:gridCol w:w="102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18/128-V от 12 ноября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6"/>
        <w:gridCol w:w="954"/>
        <w:gridCol w:w="7007"/>
        <w:gridCol w:w="24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18/128-V от 12 ноября 2013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274"/>
        <w:gridCol w:w="767"/>
        <w:gridCol w:w="8062"/>
        <w:gridCol w:w="20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503014,7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182079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107231,7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41603,7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16033,1</w:t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18/128-V от 12 ноября 2013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13"/>
        <w:gridCol w:w="1133"/>
        <w:gridCol w:w="813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514907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69811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18/128-V от 12 ноября 2013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212"/>
        <w:gridCol w:w="824"/>
        <w:gridCol w:w="8148"/>
        <w:gridCol w:w="179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595196,7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229748,7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229748,7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25670,6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204078,1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