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10a3" w14:textId="f11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8-2 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апреля 2013 года N 10-7. Зарегистрировано Департаментом юстиции Восточно-Казахстанской области 17 мая 2013 года № 2958.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2934),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номером 2794, опубликовано в газете «Рауан-Заря» от 16 января 2013 года № 5, от 18 января 2013 года № 6, 25 января 2013 года № 8, 30 января 2013 года № 9, 6 февраля 2013 года № 11, 13 февраля 2013 года № 13)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- 3883172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- 455600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- 3411167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- 3910219,8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- 59276,8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- 59276,8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текущий ремонт здания гимназии К. Нургалиева в селе Боран - 40000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Курчумского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10-7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96"/>
        <w:gridCol w:w="660"/>
        <w:gridCol w:w="725"/>
        <w:gridCol w:w="8489"/>
        <w:gridCol w:w="184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3883172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176949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4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4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3411167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3411167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3411167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398531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71"/>
        <w:gridCol w:w="726"/>
        <w:gridCol w:w="798"/>
        <w:gridCol w:w="718"/>
        <w:gridCol w:w="7454"/>
        <w:gridCol w:w="201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3910219,8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141155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156677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146992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15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15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15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2520462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1950310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1950310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1890973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1852542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59337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439396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218448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18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</w:t>
            </w:r>
          </w:p>
        </w:tc>
      </w:tr>
      <w:tr>
        <w:trPr>
          <w:trHeight w:val="12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188336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- 2020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Программе занятости - 2020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151193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46118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211344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19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5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57846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5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-59276,8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59276,8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10-7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5552"/>
        <w:gridCol w:w="3199"/>
        <w:gridCol w:w="2723"/>
      </w:tblGrid>
      <w:tr>
        <w:trPr>
          <w:trHeight w:val="6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6993"/>
        <w:gridCol w:w="4561"/>
      </w:tblGrid>
      <w:tr>
        <w:trPr>
          <w:trHeight w:val="40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10-7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583"/>
        <w:gridCol w:w="3935"/>
      </w:tblGrid>
      <w:tr>
        <w:trPr>
          <w:trHeight w:val="45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