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1214" w14:textId="f7d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Курчумского районного
маслихата от 21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декабря 2013 года N 15-2. Зарегистрировано Департаментом юстиции Восточно-Казахстанской области 13 декабря 2013 года № 3119.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номером 2794, опубликовано в газете «Рауан-Заря» от 16 января 2013 года № 5, от 18 января 2013 года № 6, от 25 января 2013 года № 8, от 30 января 2012 года № 9, от 6 февраля 2013 года № 11, от 13 февраля 2013 года № 13)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3823779,1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- 3338773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3850826,9 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- 59334,3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- 59334,3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- 9337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 - 10160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- 26371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- 8499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одиннадцатым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и общего среднего образования - 1941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возвратные трансферты в областной бюджет 55802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упразднением ревизионных комиссий районных маслихатов и созданием государственного учреждения «Ревизионная комиссия области» - 55802 тысяч тенге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2"/>
        <w:gridCol w:w="632"/>
        <w:gridCol w:w="675"/>
        <w:gridCol w:w="7764"/>
        <w:gridCol w:w="247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3824242,1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0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4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44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0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15400,1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9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3339236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341455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0"/>
        <w:gridCol w:w="719"/>
        <w:gridCol w:w="762"/>
        <w:gridCol w:w="719"/>
        <w:gridCol w:w="7053"/>
        <w:gridCol w:w="24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3851289,9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349028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73234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15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</w:p>
        </w:tc>
      </w:tr>
      <w:tr>
        <w:trPr>
          <w:trHeight w:val="15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2387865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1950786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1950786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1889614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1853966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14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125325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98239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19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81268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71809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14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-59334,3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59334,3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