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c260" w14:textId="8cfc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24 декабря 2013 года N 16-3. Зарегистрировано Департаментом юстиции Восточно-Казахстанской области 10 января 2014 года № 3150. Прекращено действие по истечении срока, на который решение было принято - (письмо аппарата Курчумского районного маслихата Восточно-Казахстанской области от 18 декабря 2014 года № 77)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Прекращено действие по истечении срока, на который решение было принято - (письмо аппарата Курчумского районного маслихата Восточно-Казахстанской области от 18.12.2014 № 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3132)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5125944,4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500659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23521,8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13425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4588338,6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5158061,1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48895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55440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6545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по операциям с финансовыми активами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– 81011,7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81011,7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Курчумского районного маслихата Восточно-Казахстанской области от 18.04.2014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22.07.2014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29.10.2014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объем субвенции, переданной из областного бюджета в бюджет района, в сумме 2788229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Принять к исполнению на 2014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 и спорта, работающим в сельской местности,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культура и спорта, работающим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районном бюджете целевые трансферты, передаваемые из областного бюджета в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отдельным категориям нуждающимся граждан – 56842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объектов культуры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255626,6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1045781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Курчумского районного маслихата Восточно-Казахстанской области от 18.04.2014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22.07.2014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29.10.2014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районном бюджете целевые трансферты передаваемые из республиканского бюджета в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«Өрлеу» – 15559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86069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 – 12291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18538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апробирование подушевого финансирование начального, основного и общего среднего образования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206079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государственную адресную социальную помощь –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пособия на детей до 18 лет – 1305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стоимости сельскохозяйственных животных, направляемых на санитарный убой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109248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Курчумского районного маслихата Восточно-Казахстанской области от 18.04.2014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с изменением, внесенным решением Курчумского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районном бюджете возвратные трансферты в областной бюджет в сумме 170739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района на 2014 год в сумме 10540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8358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местного исполнительного органа района на неотложные затраты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2182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Курчумского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Учесть перечень районных бюджетных программ, не подлежащих секвестру в процессе исполнения районного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Перечень инвестиционных проектов на 2014 - 2016 годы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В расходах бюджета района учтены следующие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района в городе, города районного значения, поселка, села, сельского округа в сумме 208643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 в сумме 14691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 в сумме 28431 тысяч тенге </w:t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в сумме 7539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 в сумме 189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Курчумского районного маслихата Восточно-Казахстанской области от 22.07.2014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29.10.2014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Рыспаев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Курчумского районного маслихата от 24 декабря 2013 года № 16-3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Курчумского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59"/>
        <w:gridCol w:w="360"/>
        <w:gridCol w:w="559"/>
        <w:gridCol w:w="850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5125944,4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84"/>
        <w:gridCol w:w="1020"/>
        <w:gridCol w:w="1020"/>
        <w:gridCol w:w="6530"/>
        <w:gridCol w:w="24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Курчумского районного маслихатаот 24 декабря 2013 года № 16-3</w:t>
            </w:r>
          </w:p>
          <w:bookmarkEnd w:id="29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63"/>
        <w:gridCol w:w="363"/>
        <w:gridCol w:w="563"/>
        <w:gridCol w:w="8575"/>
        <w:gridCol w:w="1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значения,села,поселка,сельского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4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00"/>
        <w:gridCol w:w="1054"/>
        <w:gridCol w:w="1054"/>
        <w:gridCol w:w="6751"/>
        <w:gridCol w:w="21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Курчумского районного маслихата от 24 декабря 2013 года № 16-3</w:t>
            </w:r>
          </w:p>
          <w:bookmarkEnd w:id="3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63"/>
        <w:gridCol w:w="363"/>
        <w:gridCol w:w="563"/>
        <w:gridCol w:w="8575"/>
        <w:gridCol w:w="1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значения,села,поселка,сельского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1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00"/>
        <w:gridCol w:w="1054"/>
        <w:gridCol w:w="1054"/>
        <w:gridCol w:w="6751"/>
        <w:gridCol w:w="21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«Занятости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Курчумского районного маслихатаот 24 декабря 2013 года № 16-3</w:t>
            </w:r>
          </w:p>
          <w:bookmarkEnd w:id="487"/>
        </w:tc>
      </w:tr>
    </w:tbl>
    <w:bookmarkStart w:name="z912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
 процессе исполнения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171"/>
        <w:gridCol w:w="4171"/>
        <w:gridCol w:w="1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9"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0"/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образование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решению Курчумского районного маслихата от 24 декабря 2013 года № 16-3</w:t>
            </w:r>
          </w:p>
          <w:bookmarkEnd w:id="49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бюджетных проектов на 2014-2016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1123"/>
        <w:gridCol w:w="2367"/>
        <w:gridCol w:w="2368"/>
        <w:gridCol w:w="247"/>
        <w:gridCol w:w="44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Иная деятельность в отрасле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государственного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 решению Курчумского районного маслихата от 24 декабря 2013 года № 16-3</w:t>
            </w:r>
          </w:p>
          <w:bookmarkEnd w:id="497"/>
        </w:tc>
      </w:tr>
    </w:tbl>
    <w:bookmarkStart w:name="z94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
 города районного значения, поселка, села, сельского округа</w:t>
      </w:r>
    </w:p>
    <w:bookmarkEnd w:id="498"/>
    <w:bookmarkStart w:name="z94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Курчумского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652"/>
        <w:gridCol w:w="3545"/>
        <w:gridCol w:w="3545"/>
        <w:gridCol w:w="3546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</w:p>
          <w:bookmarkEnd w:id="51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Курчумского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16-3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bookmarkStart w:name="z96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Курчумского районного маслихата Восточно-Казахстанской области от 18.04.2014 </w:t>
      </w:r>
      <w:r>
        <w:rPr>
          <w:rFonts w:ascii="Times New Roman"/>
          <w:b w:val="false"/>
          <w:i w:val="false"/>
          <w:color w:val="ff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решению Курчумского районного маслихата от 24 декабря 2013 года № 16-3</w:t>
            </w:r>
          </w:p>
          <w:bookmarkEnd w:id="52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решения Курчумского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 решению Курчумского районного маслихата от 24 декабря 2013 года № 16-3</w:t>
            </w:r>
          </w:p>
          <w:bookmarkEnd w:id="54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bookmarkStart w:name="z99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Курчумского районного маслихата Восточно-Казахстанской области от 18.04.2014 </w:t>
      </w:r>
      <w:r>
        <w:rPr>
          <w:rFonts w:ascii="Times New Roman"/>
          <w:b w:val="false"/>
          <w:i w:val="false"/>
          <w:color w:val="ff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2360"/>
        <w:gridCol w:w="6278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</w:p>
          <w:bookmarkEnd w:id="55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Курчумского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16-3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мест захоронений и погребение безродных</w:t>
      </w:r>
    </w:p>
    <w:bookmarkStart w:name="z101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Курчумского районного маслихата Восточно-Казахстанской области от 18.04.2014 </w:t>
      </w:r>
      <w:r>
        <w:rPr>
          <w:rFonts w:ascii="Times New Roman"/>
          <w:b w:val="false"/>
          <w:i w:val="false"/>
          <w:color w:val="ff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2639"/>
        <w:gridCol w:w="5565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