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ddf5" w14:textId="064d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10 апреля 2013 года № 13-5/1. Зарегистрировано Департаментом юстиции Восточно-Казахстанской области 23 апреля 2013 года N 2933.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10-2 (зарегистрировано в Реестре государственной регистрации нормативных правовых актов от 4 января 2012 года за № 2804, опубликовано в газете «Жұлдыз» - «Новая жизнь» от 27 января 2013 года № 8, от 3 февраля 2013 года № 10, от 10 февраля 2013 года № 12, от 17 февраля № 14, от 24 февраля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3 721 872,0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3 073 132,0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2 376 376,0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6825,4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3 719 457,4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Сихварт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13-5/1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6"/>
        <w:gridCol w:w="502"/>
        <w:gridCol w:w="8654"/>
        <w:gridCol w:w="243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3 721 872,0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617 700,0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117 965,0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42 702,0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1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3 073 132,0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3 073 132,0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3 073 132,0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10"/>
        <w:gridCol w:w="738"/>
        <w:gridCol w:w="717"/>
        <w:gridCol w:w="7750"/>
        <w:gridCol w:w="244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3 719 457,4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342 173,0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294 592,0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76 862,0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190 042,0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179 946,3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10 095,7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33 693,0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33 693,0</w:t>
            </w:r>
          </w:p>
        </w:tc>
      </w:tr>
      <w:tr>
        <w:trPr>
          <w:trHeight w:val="17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1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13 888,0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</w:p>
        </w:tc>
      </w:tr>
      <w:tr>
        <w:trPr>
          <w:trHeight w:val="11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2 045 371,4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162 572,0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162 572,0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66 072,0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1 792 453,6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1 792 453,6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1 753 168,6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39 285,0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90 345,8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90 345,8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10 537,4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5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52 781,4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248 570,4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218 670,0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218 670,0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34 835,0</w:t>
            </w:r>
          </w:p>
        </w:tc>
      </w:tr>
      <w:tr>
        <w:trPr>
          <w:trHeight w:val="21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68 127,0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21 315,0</w:t>
            </w:r>
          </w:p>
        </w:tc>
      </w:tr>
      <w:tr>
        <w:trPr>
          <w:trHeight w:val="21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29 900,4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29 900,4</w:t>
            </w:r>
          </w:p>
        </w:tc>
      </w:tr>
      <w:tr>
        <w:trPr>
          <w:trHeight w:val="14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25 525,4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442 812,0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42 917,5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22 392,5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21 500,0</w:t>
            </w:r>
          </w:p>
        </w:tc>
      </w:tr>
      <w:tr>
        <w:trPr>
          <w:trHeight w:val="11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15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336 295,0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316 295,0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210 295,0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63 599,5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54 599,5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14 265,5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262 875,0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117 056,0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38 024,0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26 629,0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11 395,0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86 832,0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58 958,0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19 891,0</w:t>
            </w:r>
          </w:p>
        </w:tc>
      </w:tr>
      <w:tr>
        <w:trPr>
          <w:trHeight w:val="15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</w:p>
        </w:tc>
      </w:tr>
      <w:tr>
        <w:trPr>
          <w:trHeight w:val="14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116 314,0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32 224,0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25 011,0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10 620,0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73 470,0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73 470,0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27 582,0</w:t>
            </w:r>
          </w:p>
        </w:tc>
      </w:tr>
      <w:tr>
        <w:trPr>
          <w:trHeight w:val="24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10 348,0</w:t>
            </w:r>
          </w:p>
        </w:tc>
      </w:tr>
      <w:tr>
        <w:trPr>
          <w:trHeight w:val="15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151 858,4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150 858,4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145 779,4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145 779,4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61 571,7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51 513,7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11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17 674,7</w:t>
            </w:r>
          </w:p>
        </w:tc>
      </w:tr>
      <w:tr>
        <w:trPr>
          <w:trHeight w:val="15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13 835,7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15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4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