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2d4d" w14:textId="96f2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20 августа 2013 года № 17-2. Зарегистрировано Департаментом юстиции Восточно-Казахстанской области 28 августа 2013 года № 3048.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2013 года за № 2804, опубликовано в газете «Жұлдыз» - «Новая жизнь» от 27 января 2013 года № 8, от 3 февраля 2013 года № 10, от 10 февраля 2013 года № 12, от 17 февраля 2013 года № 14, от 24 февраля 2013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3716561,0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3067821,0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2376376,0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6825,4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3712486,4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следующие текущие целевые трансферты и трансферты на развитие из областного бюджета в сумме 663125,0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17-2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72"/>
        <w:gridCol w:w="669"/>
        <w:gridCol w:w="8093"/>
        <w:gridCol w:w="261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3 716 561,0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617 699,0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42 702,0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3 067 821,0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87"/>
        <w:gridCol w:w="820"/>
        <w:gridCol w:w="821"/>
        <w:gridCol w:w="7193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3 712 486,4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347 992,7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301 950,2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20 263,4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81 983,6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77 209,6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199 703,2</w:t>
            </w:r>
          </w:p>
        </w:tc>
      </w:tr>
      <w:tr>
        <w:trPr>
          <w:trHeight w:val="1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188 517,1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32 204,5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32 204,5</w:t>
            </w:r>
          </w:p>
        </w:tc>
      </w:tr>
      <w:tr>
        <w:trPr>
          <w:trHeight w:val="17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14 842,5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1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18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11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7 877,0</w:t>
            </w:r>
          </w:p>
        </w:tc>
      </w:tr>
      <w:tr>
        <w:trPr>
          <w:trHeight w:val="18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2 019 036,2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65 883,0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1 722 354,2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39 224,2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95 074,8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95 074,8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10 537,4</w:t>
            </w:r>
          </w:p>
        </w:tc>
      </w:tr>
      <w:tr>
        <w:trPr>
          <w:trHeight w:val="14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</w:p>
        </w:tc>
      </w:tr>
      <w:tr>
        <w:trPr>
          <w:trHeight w:val="10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57 653,4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4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249 169,5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219 042,4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219 042,4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34 835,0</w:t>
            </w:r>
          </w:p>
        </w:tc>
      </w:tr>
      <w:tr>
        <w:trPr>
          <w:trHeight w:val="21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1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69 225,0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49 622,4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21 315,0</w:t>
            </w:r>
          </w:p>
        </w:tc>
      </w:tr>
      <w:tr>
        <w:trPr>
          <w:trHeight w:val="21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30 127,1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30 127,1</w:t>
            </w:r>
          </w:p>
        </w:tc>
      </w:tr>
      <w:tr>
        <w:trPr>
          <w:trHeight w:val="14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24 967,1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444 365,8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30 010,5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27 381,0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1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15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4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349 238,0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314 592,0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208 592,0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65 117,3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56 117,3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21 267,8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14 010,5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15 484,0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267 666,3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4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8 274,0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40 464,5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13 887,9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11 387,9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86 298,8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58 474,2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6 314,2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19 729,2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13 963,2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8 095,4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7 890,4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14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112 684,6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34 604,1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27 391,1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22 431,1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11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26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9 767,5</w:t>
            </w:r>
          </w:p>
        </w:tc>
      </w:tr>
      <w:tr>
        <w:trPr>
          <w:trHeight w:val="15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156 108,1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155 215,1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150 186,0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150 186,0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64 284,2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10 344,4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52 629,8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2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18 790,8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4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10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 № 17-2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0107"/>
        <w:gridCol w:w="214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208 592,0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