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9676" w14:textId="c759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 от 29 августа 2013 года № 262. Зарегистрировано Департаментом юстиции Восточно-Казахстанской области 27 сентября 2013 года № 3061. Утратило силу постановлением акимата Кокпектинского района от 24 февраля 2014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от 24.02.2014 № 29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пунктов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2013 году, виды,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участников общественных работ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Кокпектинского района Восточно-Казахстанской области» (Оразгалиева Б.Е.) обеспечить проведение оплачиваемых общественных работ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Кокпектинского района Смаилову К.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Кокпектинского района              Р. Сагандыков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 № 262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в 2013 году, виды, объемы,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 и конкретные условия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622"/>
        <w:gridCol w:w="2285"/>
        <w:gridCol w:w="1864"/>
        <w:gridCol w:w="1299"/>
        <w:gridCol w:w="1342"/>
        <w:gridCol w:w="2587"/>
      </w:tblGrid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Кокпектинского района»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документов ежемесячно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Кокпектинского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8 - 12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Бастаушинского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Беленского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0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Бигашского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Кулынжонского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Кокжайыского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К. Аухадиева»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Мариногорского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Миролюбовского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Сарыбелского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Палатцынского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Самарского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8 - 12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Теректинского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Улкенбокенского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Ульгулималшинского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Шугылбайского сельского округа»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«Государственный центр по выплате пенсий» Министерства труда и социальной защиты населения Республики Казахстан Кокпектинское отделение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работе с пенсионными делами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ежедневно, 15 000 пенсионных дел в год, 250 - 300 макетов ежемесячно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в редактировании документов, доставка корреспонденции,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ежедневно, 250 квадратных метров, 18 полицейских участковых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Департамента по чрезвычайным ситуациям Восточно -Казахстанской области Министерства по чрезвычайным ситуациям Республики Казахстан Пожарная часть № 58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  архива по подготовке налоговых юридических лиц и индивидуальных предпринимателей по сроку хранения, помощь при формировании вновь поступивших в архив налоговых дел,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уведомлений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налоговых дел в год, 1 000 налоговых дел в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обращений граждан,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 подшивка материалов, помощь в ведении журнала входящей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0 -100 материалов ежемесячно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сбору и своду информации по запросам, ведению переписки со школами, отправка писем,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учреждений образования, 15 - 20 писем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предприятий в год, 791 хозяйств в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2 - 4 письма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набор текста на компьютере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2 - 4 письма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7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№ 2»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2 - 4 письма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Кокпектинского района Департамента уголовно-исполнительной системы по Восточно-Казахстанской области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составление описи номенклатурных нарядов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2 - 4 письма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«Многоотраслевое государственное коммунальное предприятие Кокпектинского района»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2 - 4 письма ежедневно, 0,5 гектара, 100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«Самарское многоотраслевое государственное коммунальное предприятие»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2 - 4 письма ежедневно, 0,5 гектара, 50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досуга»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2 - 4 письма ежедневно, 0,5 гектара, 250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51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Кокпектинское районное отделение Восточно-Казахстанский филиал Республиканского государственного предприятия на праве хозяйственного ведения «Научно-производственный центр земельного кадастра» Комитета по управлению земельными ресурсами Министерства регионального развития Республики Казахстана(по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документов, 2 - 4 письма, 2 гектара, 2 000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1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предприятия на праве хозяйственного ведения «Республиканская ветеринарная лаборатория» Комитета государственной инспекции в агропромышленном комплексе Министерства сельского хозяйства Республики Казахстан Кокпектинская районная ветеринарная лаборатория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помещений, благоустройство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2 - 4 письма ежедневно, 0,5 гектара, 80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«Кокпектинская районная территориальная инспекция Комитета ветеринарного контроля и надзора Министерства сельского хозяйства Республики Казахстан»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2 - 4 письма ежедневно, 0,5 гектара, 150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4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обслуживания населения № 2 Восточно-Казахстанской области»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ежедневно, 2 - 4 письма ежедневно, 0,5 гектара, 45 квадратных метров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7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«Кокпектинский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«Кокпектинское районное управление департамента казначейства по Восточно-Казахстанской области»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филиал республиканского государственного казенного предприятия «Центр недвижимости по Восточно-Казахстанской области» комитета регистрационной службы Министерства юстиции Республики Казахстан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Кокпектинского районного маслихата»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Канцелярия Восточно-Казахстанского областного суда Департамента по обеспечению деятельности судов при Верховном суде Республики Казахстан «Аппарат Верховного суда Республики Казахстан» Кокпектинский районный суд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документов ежемесячно, 1 - 3 документа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2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 Министерства сельского хозяйства Республики Казахстан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семян, определение массы семян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семян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2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Канцелярия Восточно-Казахстанского областного суда Департамента по обеспечению деятельности судов при Верховном суде Республики Казахстан «Аппарат Верховного суда Республики Казахстан» районный суд № 2 Кокпектинского района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2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«Самарский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 ежедневно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 инвалидам,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