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259b" w14:textId="a292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Кокпектинского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26 декабря 2013 года N 21-2. Зарегистрировано Департаментом юстиции Восточно-Казахстанской области 10 января 2014 года N 3154. Прекращено действие по истечении срока, на который решение было принято (письмо аппарата Кокпектинского районного маслихата Восточно-Казахстанской области от 26 декабря 2014 года № 185)</w:t>
      </w:r>
    </w:p>
    <w:p>
      <w:pPr>
        <w:spacing w:after="0"/>
        <w:ind w:left="0"/>
        <w:jc w:val="both"/>
      </w:pPr>
      <w:bookmarkStart w:name="z2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аппарата Кокпектинского районного маслихата Восточно-Казахстанской области от 26.12.2014 № 185).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№ 3132)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 – 3 643 404,3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607 002,0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29 578,0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 – 10,4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2 961 982,0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– 2 586 606,0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14 352,3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затраты – 3 635 914,3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долга местных исполнительных органов по выплате вознаграждений и иных платежей по займам – 10,4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41 580,0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41 580,0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(профицит) бюджета – -34 090,0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 (использование профицита) бюджета – 34 090,0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Кокпектинского районного маслихата Восточно-Казахстанской области от 21.04.2014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01.01.2014); от 22.07.2014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01.01.2014); от 21.08.2014 </w:t>
      </w:r>
      <w:r>
        <w:rPr>
          <w:rFonts w:ascii="Times New Roman"/>
          <w:b w:val="false"/>
          <w:i w:val="false"/>
          <w:color w:val="00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01.01.2014); от 27.10.2014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01.01.2014); от 02.12.2014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Принять к исполнению на 2014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в размере 100 процентов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№ 3132).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гражданским служащим здравоохранения, социального обеспечения, образования, культуры и спорта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 и спорта,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Утвердить резерв местного исполнительного органа района на 2014 год в сумме 10 000,0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Учесть в районном бюджете на 2014 год целевые текущие трансферты из областного бюджета в размере 53 826,0 тысяч тенге на социальную помощь отдельным категориям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Кокпектинского районного маслихата Восточно-Казахстанской области от 21.04.2014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Учесть в районном бюджете на 2014 год целевые трансферты на развитие и целевые текущие трансферты из областного бюджета в размере 26 400,0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Кокпектинского районного маслихата Восточно-Казахстанской области от 27.10.2014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Учесть в районном бюджете на 2014 год целевые текущие трансферты из республиканского бюджета в размере 295 150,0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Кокпектинского районного маслихата Восточно-Казахстанской области от 02.12.2014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районного бюджета на 2014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Учесть перечень местных бюджетных программ на 2014 год не подлежащих секвестру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инвестиционных проектов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Бекбердинов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№ 21-2</w:t>
            </w:r>
          </w:p>
          <w:bookmarkEnd w:id="1"/>
        </w:tc>
      </w:tr>
    </w:tbl>
    <w:bookmarkStart w:name="z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bookmarkStart w:name="z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Кокпектинского районного маслихата Восточно-Казахстанской области от 02.12.2014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908"/>
        <w:gridCol w:w="585"/>
        <w:gridCol w:w="6715"/>
        <w:gridCol w:w="3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3 643 404,3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259 593,9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259 593,9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2 961 982,0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2 961 982,0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2 961 982,0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3 635 914,3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389 062,3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358 292,5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253 729,5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249 902,5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2 140 751,0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1 861 024,4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1 861 024,4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1 821 140,4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92 542,6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85 253,3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40 451,3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297 332,9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234 677,2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234 677,2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222 267,9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46 613,7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 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42 319,3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80 245,2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48 755,2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42 985,8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123 421,8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65 013,3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№ 21-2</w:t>
            </w:r>
          </w:p>
          <w:bookmarkEnd w:id="19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3"/>
        <w:gridCol w:w="31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447 303,1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413 153,1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306 703,1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№ 21-2</w:t>
            </w:r>
          </w:p>
          <w:bookmarkEnd w:id="38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530"/>
        <w:gridCol w:w="515"/>
        <w:gridCol w:w="342"/>
        <w:gridCol w:w="1080"/>
        <w:gridCol w:w="15"/>
        <w:gridCol w:w="1095"/>
        <w:gridCol w:w="4950"/>
        <w:gridCol w:w="297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№ 21-2</w:t>
            </w:r>
          </w:p>
          <w:bookmarkEnd w:id="571"/>
        </w:tc>
      </w:tr>
    </w:tbl>
    <w:bookmarkStart w:name="z775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 целевые текущие трансферты 
из областного бюджета на 2014 год</w:t>
      </w:r>
    </w:p>
    <w:bookmarkEnd w:id="572"/>
    <w:bookmarkStart w:name="z77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Кокпектинского районного маслихата Восточно-Казахстанской области от 27.10.2014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6654"/>
        <w:gridCol w:w="4586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по проекту «Реконструкция водопроводных сетей села Кокпекты»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по проекту «Реконструкция водопроводных сетей в селе Самарское»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животных,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№ 21-2</w:t>
            </w:r>
          </w:p>
          <w:bookmarkEnd w:id="574"/>
        </w:tc>
      </w:tr>
    </w:tbl>
    <w:bookmarkStart w:name="z783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
на 2014 год</w:t>
      </w:r>
    </w:p>
    <w:bookmarkEnd w:id="575"/>
    <w:bookmarkStart w:name="z78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5 -в редакции решения Кокпектинского районного маслихата Восточно-Казахстанской области от 02.12.2014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7200"/>
        <w:gridCol w:w="4233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семьям, имеющим доходы ниже величины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№ 21-2</w:t>
            </w:r>
          </w:p>
          <w:bookmarkEnd w:id="58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районного бюджета на 2014 год</w:t>
      </w:r>
    </w:p>
    <w:bookmarkStart w:name="z79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- редакции решения Кокпектинского районного маслихата Восточно-Казахстанской области от 21.04.2014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9"/>
        <w:gridCol w:w="1124"/>
        <w:gridCol w:w="1531"/>
        <w:gridCol w:w="9"/>
        <w:gridCol w:w="1540"/>
        <w:gridCol w:w="696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№ 21-2</w:t>
            </w:r>
          </w:p>
          <w:bookmarkEnd w:id="613"/>
        </w:tc>
      </w:tr>
    </w:tbl>
    <w:bookmarkStart w:name="z1042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на 2014 год 
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2637"/>
        <w:gridCol w:w="2637"/>
        <w:gridCol w:w="5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6"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7"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8"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№ 21-2</w:t>
            </w:r>
          </w:p>
          <w:bookmarkEnd w:id="61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5320"/>
        <w:gridCol w:w="5669"/>
      </w:tblGrid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«Реконструкция водопроводных сетей села Кокпекты»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«Реконструкция водопроводных сетей в селе Самарское»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