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cadc" w14:textId="468c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декабря 2012 года № 93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августа 2013 года № 133. Зарегистрировано Департаментом юстиции Восточно-Казахстанской области 03 сентября 2013 года № 3053.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2013-2015 годы" (зарегистрированным в Реестре государственной регистрации нормативных правовых актов за номером 3031),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2012 года № 93 «О районном бюджете на 2013-2015 годы» (зарегистрировано в Реестре государственной регистрации нормативных правовых актов за номером 2807, опубликовано в газете «Уланские зори» от 18 января 2013 года № 7-8, от 25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4669321,5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3868659,5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4765827,8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-166769,3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166769,3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Дауенов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постоянной комиссий                        Г. Акбердинов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2013 года № 133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35"/>
        <w:gridCol w:w="511"/>
        <w:gridCol w:w="8838"/>
        <w:gridCol w:w="224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4669321,5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773255,0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186605,0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3868659,5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3868659,5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3868659,5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07"/>
        <w:gridCol w:w="798"/>
        <w:gridCol w:w="798"/>
        <w:gridCol w:w="7584"/>
        <w:gridCol w:w="2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4765827,8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307588,6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281479,6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93132,0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169301,6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160912,5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</w:p>
        </w:tc>
      </w:tr>
      <w:tr>
        <w:trPr>
          <w:trHeight w:val="20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2483111,7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1695738,1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1695127,1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1679013,6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619965,6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22222,6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</w:t>
            </w:r>
          </w:p>
        </w:tc>
      </w:tr>
      <w:tr>
        <w:trPr>
          <w:trHeight w:val="13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53410,0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904352,3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459207,0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388803,0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12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47654,3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12976,3</w:t>
            </w:r>
          </w:p>
        </w:tc>
      </w:tr>
      <w:tr>
        <w:trPr>
          <w:trHeight w:val="12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550338,1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84741,0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84741,0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46273,6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27578,6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98965,5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78494,5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31658,3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31658,3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21531,3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90852,5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90852,5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9930,0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19069,5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18475,5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8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-166769,3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166769,3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