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924" w14:textId="6947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9-74/V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апреля 2013 года N 12-112/V. Зарегистрировано Департаментом юстиции Восточно-Казахстанской области 14 мая 2013 года N 2954.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11/119-V от 17 апреля 2013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№ 2800, опубликовано в газете «Уақыт тынысы» от 14 января 2013 года в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451.021 «Капитальные расходы государственного органа» 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08 «Культура, спорт, туризм и информационное пространство»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465.004 «Капитальные расходы государственного органа»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463.002 «Работы по переводу сельскохозяйственных угодий из одного вида в другой» 2207,0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463.007 «Капитальные расходы государственного органа» 2800,0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469.004 «Капитальные расходы государственного органа»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464.041 «Реализация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2730,0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12-112/V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70"/>
        <w:gridCol w:w="8851"/>
        <w:gridCol w:w="198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5500094,0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790175,0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9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0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805"/>
        <w:gridCol w:w="805"/>
        <w:gridCol w:w="7712"/>
        <w:gridCol w:w="20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5592428,1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409278,0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362340,0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9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91442,0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255382,0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6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22044,0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22044,0</w:t>
            </w:r>
          </w:p>
        </w:tc>
      </w:tr>
      <w:tr>
        <w:trPr>
          <w:trHeight w:val="16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3679891,0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2997632,0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2992957,0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2932639,0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60318,0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556845,0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174657,0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33487,0</w:t>
            </w:r>
          </w:p>
        </w:tc>
      </w:tr>
      <w:tr>
        <w:trPr>
          <w:trHeight w:val="20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78377,0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46658,0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69919,0</w:t>
            </w:r>
          </w:p>
        </w:tc>
      </w:tr>
      <w:tr>
        <w:trPr>
          <w:trHeight w:val="20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2011,0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402076,0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40876,0</w:t>
            </w:r>
          </w:p>
        </w:tc>
      </w:tr>
      <w:tr>
        <w:trPr>
          <w:trHeight w:val="12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Программе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Программы занятости 2020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220223,0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168799,0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32855,0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168205,0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28520,0</w:t>
            </w:r>
          </w:p>
        </w:tc>
      </w:tr>
      <w:tr>
        <w:trPr>
          <w:trHeight w:val="9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20850,0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20850,0</w:t>
            </w:r>
          </w:p>
        </w:tc>
      </w:tr>
      <w:tr>
        <w:trPr>
          <w:trHeight w:val="24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156752,4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156752,4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156752,4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156752,4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198886,0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180523,0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16230,0</w:t>
            </w:r>
          </w:p>
        </w:tc>
      </w:tr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«Развитие регионов»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98609,0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9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«Развитие регионов»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5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5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12-112/V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1033"/>
        <w:gridCol w:w="778"/>
        <w:gridCol w:w="8191"/>
        <w:gridCol w:w="17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с. Баркытбел на 130 мест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 Урджар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образования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Таскескен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с.Маканчи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Урджар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с. Урджар Урджарского района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коммунального хозяйства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Алтыншокы Урджарского района ВКО (2-й пусковой комплекс)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Опорным населенным пунктам Таскескен, Маканчи и Кабанбай на разработку генеральных планов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