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7d20a" w14:textId="567d2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№ 9-74/V "О районном бюджете на 2013-2015 годы" от 21 декабря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08 ноября 2013 года № 20-189/V. Зарегистрировано Департаментом юстиции Восточно-Казахстанской области 18 ноября 2013 года № 3092. Прекращено действие по истечении срока действия (письмо Урджарского районного маслихата от 29 ноября 2013 года № 221-03/13)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 действия (письмо Урджарского районного маслихата от 29.11.2013 № 221-03/13).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№ 15/180-V от 24 октября 2013 года "О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07 декабря 2012 года № 8/99-V "Об областном бюджете на 2013-2015 годы" (зарегистрировано в Реестре государственной регистрации нормативных правовых актов за номером 3078),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21 декабря 2012 года № 9-74/V "О районном бюджете на 2013-2015 годы" (зарегистрировано в Реестре государственной регистрации нормативных правовых актов за номером 2800, опубликовано в газете "Уақыт тынысы" от 14 января 2013 года в номере 4-5)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- 5 534 943,4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805 696,0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16 637,4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- 4 693 610,0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затраты - 5 627 277,5 тысяч тенге;".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Жумакулов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Бытымбаев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08 ноября 2013 года № 20-189/V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 декабря 2012 года № 9-74/V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6993"/>
        <w:gridCol w:w="31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5534943,4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573"/>
        <w:gridCol w:w="1209"/>
        <w:gridCol w:w="1209"/>
        <w:gridCol w:w="5462"/>
        <w:gridCol w:w="29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5627277,5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-132166,1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08 ноября 2013 года № 20-189/V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 декабря 2012 года № 9-74/V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бюджета района 2013 года,</w:t>
      </w:r>
      <w:r>
        <w:br/>
      </w:r>
      <w:r>
        <w:rPr>
          <w:rFonts w:ascii="Times New Roman"/>
          <w:b/>
          <w:i w:val="false"/>
          <w:color w:val="000000"/>
        </w:rPr>
        <w:t>
направленных на реализацию бюджетных инвестиционных проектов</w:t>
      </w:r>
      <w:r>
        <w:br/>
      </w:r>
      <w:r>
        <w:rPr>
          <w:rFonts w:ascii="Times New Roman"/>
          <w:b/>
          <w:i w:val="false"/>
          <w:color w:val="000000"/>
        </w:rPr>
        <w:t>
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703"/>
        <w:gridCol w:w="1482"/>
        <w:gridCol w:w="1482"/>
        <w:gridCol w:w="4891"/>
        <w:gridCol w:w="26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ПСД для школы в селе Баркытбел на 130 мест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320 мест в селе Урджар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140 мест в селе Урджар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для объектов сферы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2-квартирного жилого дома в селе Таскескен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2-квартирного жилого дома в селе Маканчи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2-квартирного жилого дома в селе Уржар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ПСД для строительства многоквартирного дома в селе Урджар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 твердо-бытовых и прочих отходов емкостью до 120 тыс.м.куб/год в селе Урджар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водопровода в селе Алтыншокы Урджарского района ВКО (2-й пусковой комплекс)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для водопроводных сетей в микрорайоне в селе Таскескен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для водопроводных сетей в селе Маканчи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генеральных планов опорным населенным пунктам Таскескен, Маканчи и Кабанбай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