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b340" w14:textId="9a2b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21 декабря 2012 года № 9-74/V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18 декабря 2013 года № 21-201/V. Зарегистрировано Департаментом юстиции Восточно-Казахстанской области 23 декабря 2013 года № 3130. Прекращено действие по истечении срока действия (письмо Урджарского районного маслихата от 08 января 2014 года № 03-04/14)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08.01.2014 № 03-04/14).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16/185-V от 04 декабря 2013 года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3111),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номером 2800, опубликовано в газете «Уақыт тынысы» от 14 января 2013 года в номере 4-5) следующие 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- 5 535 959,4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- 4 694 626,0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-5 628 293,5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Муздыбаев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21-201/V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67"/>
        <w:gridCol w:w="767"/>
        <w:gridCol w:w="8017"/>
        <w:gridCol w:w="2507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5535959,4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805696,0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71296,0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16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16637,4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3577,4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19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1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4694626,0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4694626,0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769"/>
        <w:gridCol w:w="769"/>
        <w:gridCol w:w="7341"/>
        <w:gridCol w:w="25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5628293,5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399012,0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281716,0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16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128430,0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128430,0</w:t>
            </w:r>
          </w:p>
        </w:tc>
      </w:tr>
      <w:tr>
        <w:trPr>
          <w:trHeight w:val="8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3029271,0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3024602,0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2967169,0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446240,0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</w:p>
        </w:tc>
      </w:tr>
      <w:tr>
        <w:trPr>
          <w:trHeight w:val="12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10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340491,0</w:t>
            </w:r>
          </w:p>
        </w:tc>
      </w:tr>
      <w:tr>
        <w:trPr>
          <w:trHeight w:val="2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20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50974,0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20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</w:p>
        </w:tc>
      </w:tr>
      <w:tr>
        <w:trPr>
          <w:trHeight w:val="13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</w:p>
        </w:tc>
      </w:tr>
      <w:tr>
        <w:trPr>
          <w:trHeight w:val="8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223108,0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170684,0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184855,0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24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163297,4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183683,0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173803,0</w:t>
            </w:r>
          </w:p>
        </w:tc>
      </w:tr>
      <w:tr>
        <w:trPr>
          <w:trHeight w:val="15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11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5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5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