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6a91" w14:textId="88b6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декабря 2013 года N 661. Зарегистрировано Департаментом юстиции Восточно-Казахстанской области 27 января 2014 года N 3182. Утратило силу - постановлением акимата Урджарского района Восточно-Казахстанской области от 24 февраля 2015 года N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Урджарского района Восточно-Казахстанской области от 24.02.2015 N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2014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Урджарского района Сейтканова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Урджарского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№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2013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2014 году, виды, объемы, источники финансирования и конкретные условия общественных работ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1834"/>
        <w:gridCol w:w="3467"/>
        <w:gridCol w:w="5476"/>
        <w:gridCol w:w="488"/>
        <w:gridCol w:w="489"/>
        <w:gridCol w:w="202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работодателей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очистка территорий, озеленение, уход за клумбами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документов ежемесячно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390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32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помощь ветеранам ВОВ, очистка территорий, чистка водопровода, уход за клумбами,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ежемесячно, 6 участников Великой Отечественной Войны ежемесячно, 41 водопровод ежемесячно, 50 улиц ежемесячно, 7000-8000 саженцев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очистка территорий, озеленение, помощь в текущем ремонте здания, в ремонте улиц и мостов, помощь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 2000 саженцев в год, 1400 цветов в год, 430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Колдененского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озеленение, помощь в ремонте водопроводов,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200 саженцев в год, 12 улиц ежемесячно, 396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в текущем ремонте здания, в ремонте улиц и мостов, помощь в проведении переписи, посадка саженцев, очистка арыков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1,5 га ежемесячно, 5 км. арыков ежемесячно, 5 мостов ежемесячно, 760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 Тилекского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архив, посадка саженцев, помощь в проведении культурных мероприятий, в ремонте улиц и мостов, в текущем ремонте здания,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8 мостов в год, 3-4 мероприятия ежемесячно,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 511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архив,очистка канала "Амангельды- Егинсу", помощь одиноким престарелым, помощь в ремонте улиц и мостов, посадка саженцев, помощь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6 км ежемесячно,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 16 улиц ежемесячно, 800 саженцев в год, 395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Ельтайского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архив,очистка территорий, озеленение, помощь инвалидам и одиноким престарелым, помощь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105 тонн мусора в год, 320 саженцев в год, 12 клумб ежемесячно, 404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Жогаргы Егинсуского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озеленение парка "Тәуелсіздік", уборка территорий, помощь в ремонте улиц, помощь одиноким инвалидам,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11 улиц ежемесячно, 0,5 га ежемесячно, 200 саженцев в год, 338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Кокозекского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посадка саженцев, уборка, помощь в ремонте водопровода, помощь ветеранам ВОВ и одиноким 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720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год, 15 домов в год, 51 тонн мусора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Науалинского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сезонно-отопительные работы, уборка, озеленение, очистка арыков, помощь в проведении культурно-массовых мероприятий,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год, 24 арыков ежемесячно, 3-4 ежемесячно, 900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Баркытбельского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очистка мостов и арыков, озеленение, помощь в текущем ремонте здания, помощь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8 мостов ежемесячно, 185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год 4 населенных пунктов в год, 18 улиц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Салкынбельского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помощь одиноким пенсионерам, помощь в очистке водопровода, озеленение, уборка, помощь в ремонте улиц,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12 дворов в год 13 улиц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Коныршаулинского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посадка саженцев, уход за клумбами, помощь в текущем ремонте здания, в ремонте улиц и мостов, в переписи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550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ежемесячно, 1500 саженцев в год, 692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Алтыншокинского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помощь в текущем ремонте здания, посадка саженцев, помощь одиноким престарелым и инвалидам, помощь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200 саженцев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дров в год 10 тонн угля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в ремонте улиц и мостов, помощь инвалидам и одиноким престарелым, уборка, озеленение, помощь в проведении культурно-массовых мероприятий, помощь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5 улиц ежемесячно, 2 мостов ежемесячно, 800 саженцев в год,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клумб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мероприятия ежемесячно, 600 домов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Шолпанского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уборка, посадка саженцев, очистка арыков, помощь одиноким престарелым и инвалидам, помощь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335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арыки в год, 210 саженцев в год, 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дров ежемесячно 10 тонн угля в год, 306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 двора, озеленение, помощь пенсионерам и ветеранам ВОВ, помощь в ремонте улиц и мостов,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ежемесячно, 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 6 улиц ежемесячно, 6 участников Великой Отечествоенной Войны ежемесячно, 8 мостов в год, 3034 домов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посадка саженцев, уборка, помощь в текущем ремонте здания, улиц и мостов, помощь в проведении подписки на периодические издания,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350-400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1000 саженцев в год, 6 мостов в год, 200 шт. газеты и журналы ежемесячно, 308 дворов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в текущем ремонте здания, очистка арыков, помощь в ремонте мостов, уборка, посадка саженцев, помощь одиноким престарелым и инвалидам, помощь в проведении культурно-массовых мероприятий,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3 моста в год, 8 арыков ежемесячно, 300 саженцев в год, 4-5 мероприятия ежемесячно, 663 домов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Келдимуратского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очистка улиц, установка плотин, вывоз мусора, озеленение, уборка, очистка арыков и мостов, помощь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ежемесячно, 10 улиц ежемесячно, 4 тонны мусора ежемесячно, 500 саженцев в год, 10 арыков ежемесячно, 10 мостов ежемесячно, 1512 домов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Кабанбайского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помощь в ремонте мостов и улиц, помощь одиноким престарелым и инвалидам, в текущем ремонте здания, озеленение, помощь в ремонте памятников, в проведении культурно-массовых мероприятий,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ежемесячно, 13 улиц ежемесячно, 10 мостов ежемесячно, 5 памятников в год, 4-5 ежемесячно, 908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 парка "Жастар" и аллеи "Ардагерлер", озеленение, уход за клумбами, помощь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ежемесячно, 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200 саженцев в год, 5 клумб в год, 439 домов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помощь в ремонте улиц и мостов, помощь одиноким престарелым и инвалидам, помощь в проведении культурно-массовых мероприятий, озеленение, помощь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ежемесячно, 50 справок ежемесячно, 12 улиц ежемесячно, 5 мостов в год, 2-3 мероприятия ежемесячно, 520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ежемесячно, 17 клумб в год, 283 домов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уборка, озеленение, помощь одиноким престарелым и инвалидам, помощь в ремонте мостов и улиц, памятников, посадка саженцев, помощь в проведении культурно - массовых мероприятий, в проведении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ежемесячно, 4 моста в год, 3 памятника в год,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 3-4 мероприятия ежемесячно, 346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Каратуминского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помощь в текущем ремонте здания, посадка саженцев, помощь одиноким престарелым и инвалидам, помощь в ремонте улиц и мостов,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ежемесячно, 560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ежемесячно, 4 моста в год, 1000 саженцев в год, 6 улиц ежемесячно, 457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уборка, озеленение, помощь инвалидам и одиноким престарелым,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ежемесячно,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год, 250 саженцев в год, 176 дворов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уборка, озеленение, помощь в ремонте улиц, в проведении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ежемесячно, 9 улиц ежемесячно, 300 домов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ветеринарии"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территорий, помощь в работе с текущими документами, подготовке к сдаче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ежемесячно, 20-25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предпринимательства"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очистка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копий документов ежемесячно, 15-20 документов ежемесячно,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"Урджарский районный отдел внутренних дел"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уборка, озеленение,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документов ежемесячно,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Межрегиональное управление финансовой полиции по южному региону департамента борьбы с экономической и коррупционной преступностью по Восточно – 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сезонные отопительные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Урджарского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уборка, сезонно-отопительные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документов ежемесячно,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суд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 350 писем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"Урджарское районное управление департамента казначейства по Восточно– 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кореспонденций государственным учреждениям,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ежемесячно,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Урджарского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очистка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документов ежемесячно,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"Дом культуры"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помощь в проведении культурно-массовых мероприятий, озеленение, очистка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140-150 документов ежемесячно, 3-4 ежемесячно,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Урджарскому району налогового департамента по Восточно –Казахстанской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уборка, озеленение и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ежемесячно, 200 копий ежемесячно, 1027,7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Урджарского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копировании, подготовке к сдаче в архив,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документов ежемесячно, 150-200 запросов ежемесячно, 195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филиал РГКП "Центр по недвижимости по ВКО"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 ежемесячно, 200 копий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уборка, озеленение и благоустройство, помощь в ремонте жилых домов ветеранов ВОВ, одиноких престарелых и инвалидов, заготовка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ежемесячно, 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ежемесячно,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сезонно - отопительные работы,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ежемесячно,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Урджарского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уборка, озеленение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ежемесячно, 400 актов ежемесячно, 100 договоров ежемесячно, 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ПХВ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 районна больница Урджарского района УЗ ВКО"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подготовке к сдаче в архив, уборка, озеленение и благоустройство, помощь в текущем 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документов ежемесячно,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ежемесячно,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ПХВ "Межрайонная больница Урджарского района УЗ ВКО"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уборка, озеленение и благоустройство, помощь в текущем 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 в год, 2200 дворов ежемесячно, 1027,7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Урджарского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статистической отчетностью, с текущими документами, в работе с базой,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ежемесячно, 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Урджарского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помощь в текущем 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"Центр молодежи Урджарского района" 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