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9216" w14:textId="64a9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8/2-V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21 августа 2013 года N 15/2-V. Зарегистрировано Департаментом юстиции Восточно-Казахстанской области 27 августа 2013 года N 3042. Прекращено действие по истечении срока, на который решение было принято (письмо Шемонаихинского районного маслихата от 27 декабря 2013 года № 253)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Шемонаихинского районного маслихата от 27.12.2013 № 253).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09 августа 2013 года № 13/155-V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07 декабря 2012 года № 8/99-V «Об областном бюджете на 2013-2015 годы» (зарегистрировано в Реестре государственной регистрации нормативных правовых актов за № 3031) Шемонаихинский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21 декабря 2012 года № 8/2-V «О районном бюджете на 2013-2015 годы» (зарегистрировано в Реестре государственной регистрации нормативных правовых актов за № 2806, опубликовано в газете «Уба-Информ» от 18 января 2013 года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3 169 849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1 134 995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9 383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2 002 871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3 276 355,8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3 987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1 206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-110 493,8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110 493,8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1 206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106 506,8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Предусмотреть в районном бюджете на 2013 год целевые текущие трансферты из областного бюджета на социальную помощь отдельным категориям нуждающихся граждан в сумме 19 671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на 2013 год целевые текущие трансферты из республиканского бюджета в сумме 180 680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46 321 тысяч тенге – на реализацию государственного образовательного заказа в дошкольных организациях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Абайдельдинов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Баяндинов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августа 2013 года № 15/2-V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49"/>
        <w:gridCol w:w="522"/>
        <w:gridCol w:w="9021"/>
        <w:gridCol w:w="19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3169849</w:t>
            </w:r>
          </w:p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1134995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490507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490507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306074</w:t>
            </w:r>
          </w:p>
        </w:tc>
      </w:tr>
      <w:tr>
        <w:trPr>
          <w:trHeight w:val="1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306074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263591</w:t>
            </w:r>
          </w:p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144521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30431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66619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19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2002871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2002871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504"/>
        <w:gridCol w:w="739"/>
        <w:gridCol w:w="761"/>
        <w:gridCol w:w="8169"/>
        <w:gridCol w:w="2064"/>
      </w:tblGrid>
      <w:tr>
        <w:trPr>
          <w:trHeight w:val="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3276355,8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270116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236845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</w:p>
        </w:tc>
      </w:tr>
      <w:tr>
        <w:trPr>
          <w:trHeight w:val="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76435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139512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136018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19553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19553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</w:t>
            </w:r>
          </w:p>
        </w:tc>
      </w:tr>
      <w:tr>
        <w:trPr>
          <w:trHeight w:val="8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2151638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97977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97977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51656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46321</w:t>
            </w:r>
          </w:p>
        </w:tc>
      </w:tr>
      <w:tr>
        <w:trPr>
          <w:trHeight w:val="5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1544421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1543240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1458350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509240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100139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15624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44405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409101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409101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154115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124759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124759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22267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10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30161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32171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29356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29356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 выплате и доставке пособий и других социальных выплат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264784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135440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8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128454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115719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55860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73484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73484</w:t>
            </w:r>
          </w:p>
        </w:tc>
      </w:tr>
      <w:tr>
        <w:trPr>
          <w:trHeight w:val="2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35640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167572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46789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46789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46789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51951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40497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33831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59286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27131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21680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11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51583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14238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1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 значения), поселков и иных сельских 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49350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35753</w:t>
            </w:r>
          </w:p>
        </w:tc>
      </w:tr>
      <w:tr>
        <w:trPr>
          <w:trHeight w:val="5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67826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59105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8689,8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1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-110493,8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110493,8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106506,8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106506,8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