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2be2" w14:textId="7992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26 декабря 2013 года N 18/2-V. Зарегистрировано Департаментом юстиции Восточно-Казахстанской области 10 января 2014 года N 3147. Прекращено действие по истечении срока, на который решение было принято - (письмо Шемонаихинского районного маслихата Восточно-Казахстанской области от 29 декабря 2014 года № 226)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- (письмо Шемонаихинского районного маслихата Восточно-Казахстанской области от 29.12.2014 № 226).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"Об областном бюджете на 2014-2016 годы" (зарегистрировано в Реестре государственной регистрации нормативных правовых актов за № 3132)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– 4 435 039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1 263 127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32 510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3 129 950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4 455 593,7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3 416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- 23 970,7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23 970,7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20 554,7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Шемонаихинского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22/6-V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к исполнению на 2014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индивидуального подоходного налога с доходов, не облагаемых у источника выплаты в размере 100 процентов,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"Об областном бюджете на 2014-2016 годы" (зарегистрировано в Реестре государственной регистрации нормативных правовых актов за № 3132).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 в районном бюджете на 2014 год объем субвенции, переданной из областного бюджета в бюджет района в сумме 1 271 897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специалистам в области социального обеспечения, образования, культуры, 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установить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Шемонаихинского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22/6-V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резерв местного исполнительного органа района на 2014 год в сумме 4 069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Шемонаихинского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22/6-V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 перечень районных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 районном бюджете на 2014 год целевые текущие трансферты из областного бюджета на социальную помощь отдельным категориям нуждающихся граждан в сумме 19 540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Шемонаихинского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22/6-V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районном бюджете на 2014 год целевые текущие трансферты из областного бюджета в сумме 20 600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12 152 тысяч тенге - на содержание КГКП "Спортивный комплекс поселка Усть-Таловка";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8 448 тысяч тенге - на содержание КГКП "Дом культуры Горняк поселка Усть-Таловка.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Шемонаихинского районного маслихата Восточно-Казахстанской области от 21.04.2014 </w:t>
      </w:r>
      <w:r>
        <w:rPr>
          <w:rFonts w:ascii="Times New Roman"/>
          <w:b w:val="false"/>
          <w:i w:val="false"/>
          <w:color w:val="000000"/>
          <w:sz w:val="28"/>
        </w:rPr>
        <w:t>№ 20/2-V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 районном бюджете на 2014 год целевые трансферты на развитие из областного бюджета в сумме 856 245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26 454 тысяч тенге - на строительство детского сада на 280 мест в городе Шемонаиха (софинасирование);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170 003 тысяч тенге – на строительство основной средней школы на 80 мест в селе Пруггерово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323 078 тысяч тенге – на строительство основной средней школы на 120 мест в селе Медведка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318 305 тысяч тенге – на строительство средней школы на 180 мест в селе Октябрьское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5 398 тысяч тенге – на строительство водозаборных сооружений и трассы водопровода в селе Коневка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13 007 тысяч тенге - на строительство водопроводных сетей в селе Барашки Шемонаихинского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Шемонаихинского районного маслихата Восточно-Казахстанской области от 21.07.2014 </w:t>
      </w:r>
      <w:r>
        <w:rPr>
          <w:rFonts w:ascii="Times New Roman"/>
          <w:b w:val="false"/>
          <w:i w:val="false"/>
          <w:color w:val="000000"/>
          <w:sz w:val="28"/>
        </w:rPr>
        <w:t>№ 21/5-V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 районном бюджете на 2014 год целевые текущие трансферты из республиканского бюджета в сумме 212 565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17 031 тысяч тенге - на внедрение обусловленной денежной помощи семьям, имеющим доходы ниже величины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64 958 тысяч тенге -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4 097 тысяч тенге - на оснащение учебным оборудованием кабинета химии в государственном учреждении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27 141 тысяч тенге - на повышение оплаты труда учителям, прошедшим повышение квалификации по трехуровневой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8 316 тысяч тенге - для реализации мер социальной поддержки специалистов в виде бюджетного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570 тысяч тенге - государственная адресная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125 тысяч тенге - государственные пособия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88 761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решением Шемонаихинского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22/6-V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Шемонаихинского районного маслихата Восточно-Казахстанской области от 21.04.2014 </w:t>
      </w:r>
      <w:r>
        <w:rPr>
          <w:rFonts w:ascii="Times New Roman"/>
          <w:b w:val="false"/>
          <w:i w:val="false"/>
          <w:color w:val="000000"/>
          <w:sz w:val="28"/>
        </w:rPr>
        <w:t>№ 20/2-V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с изменением, внесенным решением Шемонаихинского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22/6-V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 районном бюджете на 2014 год целевые трансферты на развитие из республиканского бюджета в сумме 759 000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296 581 тысяч тенге – на строительство детского сада на 280 мест в городе Шемонаиха;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242 859 тысяч тенге – на строительство сетей электроснабжения микрорайона № 5 в городе Шемонаиха;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90 247 тысяч тенге – на строительство водозаборных сооружений и трассы водопровода в селе Коневка Шемонаихинского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129 313 тысяч тенге - на строительство водопроводных сетей в селе Барашки Шемонаихинского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расходах районного бюджета предусмотреть затраты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услуги по обеспечению деятельности акима района в городе, города районного значения, поселка, села, сельского округа в сумме 155 904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организацию бесплатного подвоза учащихся до школы и обратно в сельской местности в сумме 2 373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освещение улиц населенных пунктов в сумме 31 200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обеспечение санитарии населенных пунктов в сумме 12 061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содержание мест захоронений и погребение безродных в сумме 650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обеспечение функционирования автомобильных дорог в городах районного значения, поселках, селах, сельских округах в сумме 19 618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"Развитие регионов"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25 900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капитальные расходы государственного органа в сумме 2 270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ремонт и благоустройство объектов в рамках развития городов и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10 538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благоустройство и озеленение населенных пунктов в сумме 13 900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Шемонаихинского районного маслихата Восточно-Казахстанской области от 21.04.2014 </w:t>
      </w:r>
      <w:r>
        <w:rPr>
          <w:rFonts w:ascii="Times New Roman"/>
          <w:b w:val="false"/>
          <w:i w:val="false"/>
          <w:color w:val="000000"/>
          <w:sz w:val="28"/>
        </w:rPr>
        <w:t>№ 20/2-V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от 21.07.2014 </w:t>
      </w:r>
      <w:r>
        <w:rPr>
          <w:rFonts w:ascii="Times New Roman"/>
          <w:b w:val="false"/>
          <w:i w:val="false"/>
          <w:color w:val="000000"/>
          <w:sz w:val="28"/>
        </w:rPr>
        <w:t>№ 21/5-V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Баяндинов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декабря 2013 года № 18/2-V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Шемонаихинского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№ 22/6-V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644"/>
        <w:gridCol w:w="645"/>
        <w:gridCol w:w="7398"/>
        <w:gridCol w:w="2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894"/>
        <w:gridCol w:w="1215"/>
        <w:gridCol w:w="1375"/>
        <w:gridCol w:w="4791"/>
        <w:gridCol w:w="29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4455593,7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124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124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Шемонаихинского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№ 22/6-V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4391"/>
        <w:gridCol w:w="5717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организацию бесплатного подвоза учащихся до школы и обратно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Шемонаихинского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№ 22/6-V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4309"/>
        <w:gridCol w:w="6366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освещение улиц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Шемонаихинского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№ 22/6-V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4391"/>
        <w:gridCol w:w="5717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санитарии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8 - в редакции решения Шемонаихинского районного маслихата Восточно-Казахстанской области от 21.07.2014 </w:t>
      </w:r>
      <w:r>
        <w:rPr>
          <w:rFonts w:ascii="Times New Roman"/>
          <w:b w:val="false"/>
          <w:i w:val="false"/>
          <w:color w:val="ff0000"/>
          <w:sz w:val="28"/>
        </w:rPr>
        <w:t>№ 21/5-V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1"/>
        <w:gridCol w:w="4389"/>
        <w:gridCol w:w="5720"/>
      </w:tblGrid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содержание мест захоронений и погребение безродных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9 - в редакции решения Шемонаихинского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№ 22/6-V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4014"/>
        <w:gridCol w:w="6601"/>
      </w:tblGrid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функционирования автомобильных дорог в городах районного значения, поселках, селах, сельских округах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10 - в редакции решения Шемонаихинского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№ 22/6-V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4391"/>
        <w:gridCol w:w="5717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реализацию мер по содействию экономическому развитию регионов в рамках Программы "Развитие регионов"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11 - в редакции решения Шемонаихинского районного маслихата Восточно-Казахстанской области от 21.07.2014 </w:t>
      </w:r>
      <w:r>
        <w:rPr>
          <w:rFonts w:ascii="Times New Roman"/>
          <w:b w:val="false"/>
          <w:i w:val="false"/>
          <w:color w:val="ff0000"/>
          <w:sz w:val="28"/>
        </w:rPr>
        <w:t>№ 21/5-V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4325"/>
        <w:gridCol w:w="6396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12 - в редакции решения Шемонаихинского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№ 22/6-V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4309"/>
        <w:gridCol w:w="6366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ремонт и благоустройство объектов в рамках развития городов и сельских населенных пунктов по Дорожной карте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13 - в редакции решения Шемонаихинского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№ 22/6-V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3352"/>
        <w:gridCol w:w="3469"/>
        <w:gridCol w:w="4365"/>
      </w:tblGrid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18/2-V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благоустройства и озеленения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14 в соответствии с решением Шемонаихинского районного маслихата Восточно-Казахстанской области от 21.04.2014 </w:t>
      </w:r>
      <w:r>
        <w:rPr>
          <w:rFonts w:ascii="Times New Roman"/>
          <w:b w:val="false"/>
          <w:i w:val="false"/>
          <w:color w:val="ff0000"/>
          <w:sz w:val="28"/>
        </w:rPr>
        <w:t>№ 20/2-V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в редакции решения Шемонаихинского районного маслихата Восточно-Казахстанской области от 21.07.2014 </w:t>
      </w:r>
      <w:r>
        <w:rPr>
          <w:rFonts w:ascii="Times New Roman"/>
          <w:b w:val="false"/>
          <w:i w:val="false"/>
          <w:color w:val="ff0000"/>
          <w:sz w:val="28"/>
        </w:rPr>
        <w:t>№ 21/5-V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4325"/>
        <w:gridCol w:w="6396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