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ca9b" w14:textId="acac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7 декабря 2012 года № 5-2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2013 года № 14-1. Зарегистрировано Департаментом юстиции Западно-Казахстанской области 18 декабря 2013 года № 3372. Утратило силу решением Западно-Казахстанского областного маслихата от 14 февраля 2014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Западно-Казахстанского областного маслихата от 14.02.2014 № 15-3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2013 года "О внесении изменений и дополнений в Закон Республики Казахстан "О республиканском бюджете на 2013-2015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2013 года № 1295 "О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2013-2015 годы",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2013-2015 годы" от 7 декабря 2012 года № 5-2 (зарегистрированное в Реестре государственной регистрации нормативных правовых актов за № 3118, опубликованное 22 декабря 2012 года, 27 декабря 2012 года, 17 января 2013 года, 24 января 2013 года, 31 января 2013 года, 7 февраля 2013 года в газете "Приуралье" 20 декабря 2012 года, 27 декабря 2012 года, 17 января 2013 года, 24 января 2013 года, 31 января 2013 года, 7 февраля 2013 года в газете "Орал өңірі"),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цифру "89 700 701 тысяча" заменить цифрой "88 763 810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"34 338 892 тысячи" заменить цифрой "31 147 015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"571 159 тысяч" заменить цифрой "557 754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"54 789 850 тысяч" заменить цифрой "57 058 241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"90 058 653 тысячи" заменить цифрой "90 733 832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"2 600 598 тысяч" заменить цифрой "989 743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"794 867 тысяч" заменить цифрой "2 405 722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"-2 958 550 тысяч" заменить цифрой "- 2 959 765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"2 958 550 тысяч" заменить цифрой "2 959 765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"493 677 тысяч" заменить цифрой "492 462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цифру "35 242 577 тысяч" заменить цифрой "37 510 968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"26 423 тысячи" заменить цифрой "21 610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"186 467 тысяч" заменить цифрой "180 453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"413 930 тысяч" заменить цифрой "413 080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"81 484 тысячи" заменить цифрой "78 165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"124 542 тысячи" заменить цифрой "117 237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"42 793 тысячи" заменить цифрой "40 867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"440 661 тысяча" заменить цифрой "404 740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"578 123 тысячи" заменить цифрой "569 732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"4 576 738 тысяч" заменить цифрой "4 623 121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цифру "14 931 тысяча" заменить цифрой "13 332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цифру "50 166 тысяч" заменить цифрой "38 166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цифру "632 147 тысяч" заменить цифрой "595 147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цифру "1 176 708 тысяч" заменить цифрой "1 373 760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цифру "17 030 тысяч" заменить цифрой "6 831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цифру "962 365 тысяч" заменить цифрой "1 005 228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цифру "1 214 197 тысяч" заменить цифрой "1 116 256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цифру "643 156 тысяч" заменить цифрой "642 657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 цифру "248 065 тысяч" заменить цифрой "213 322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цифру "499 398 тысяч" заменить цифрой "868 188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цифру "3 386 830 тысяч" заменить цифрой "3 685 507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цифру "1 845 000 тысяч" заменить цифрой "2 587 393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шестом цифру "1 200 000 тысяч" заменить цифрой "1 703 949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первом цифру "522 367 тысяч" заменить цифрой "491 802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седьмом цифру "1 362 600 тысяч" заменить цифрой "1 242 600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пятьдесят пятым, пятьдесят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бюджетных инвестиционных проектов в рамках Программы развития моногородов на 2012-2020 годы – 431 369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инженерной защите населения, объектов и территории от природных и стихийных бедствий – 50 000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"3 817 463 тысячи" заменить цифрой "3 573 185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"2 420 897 тысяч" заменить цифрой "2 392 741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"1 396 566 тысяч" заменить цифрой "1 180 444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Р. Хайруллин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463"/>
        <w:gridCol w:w="306"/>
        <w:gridCol w:w="306"/>
        <w:gridCol w:w="9035"/>
        <w:gridCol w:w="230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88 763 810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31 147 015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12 164 187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12 164 187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17 824 647</w:t>
            </w:r>
          </w:p>
        </w:tc>
      </w:tr>
      <w:tr>
        <w:trPr>
          <w:trHeight w:val="2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17 824 647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1 158 181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1 158 181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557 754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122 554</w:t>
            </w:r>
          </w:p>
        </w:tc>
      </w:tr>
      <w:tr>
        <w:trPr>
          <w:trHeight w:val="2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5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94 970</w:t>
            </w:r>
          </w:p>
        </w:tc>
      </w:tr>
      <w:tr>
        <w:trPr>
          <w:trHeight w:val="5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08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9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57 058 241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179 868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179 868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56 878 373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56 878 373</w:t>
            </w:r>
          </w:p>
        </w:tc>
      </w:tr>
      <w:tr>
        <w:trPr>
          <w:trHeight w:val="52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08"/>
        <w:gridCol w:w="736"/>
        <w:gridCol w:w="777"/>
        <w:gridCol w:w="8132"/>
        <w:gridCol w:w="22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90 733 832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1 272 484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1 001 286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876 486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841 781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131 687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</w:p>
        </w:tc>
      </w:tr>
      <w:tr>
        <w:trPr>
          <w:trHeight w:val="7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62 028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4 176 431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4 176 431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4 176 431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3 797 090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265 970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9 646 348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1 259 151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1 259 151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865 561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393 590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2 682 601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1 165 260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920 677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244 583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1 517 341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715 859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570 150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108 422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3 522 686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3 312 866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3 312 866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2 167 369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1 205 624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207 652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388 624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955 170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787 664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22 654 842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745 957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745 957</w:t>
            </w:r>
          </w:p>
        </w:tc>
      </w:tr>
      <w:tr>
        <w:trPr>
          <w:trHeight w:val="1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499 353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12 159 920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12 159 920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3 310 888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117 571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199 061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359 681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294 498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1 217 823</w:t>
            </w:r>
          </w:p>
        </w:tc>
      </w:tr>
      <w:tr>
        <w:trPr>
          <w:trHeight w:val="12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6 262 599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4 468 756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4 468 756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3 007 277</w:t>
            </w:r>
          </w:p>
        </w:tc>
      </w:tr>
      <w:tr>
        <w:trPr>
          <w:trHeight w:val="12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1 015 601</w:t>
            </w:r>
          </w:p>
        </w:tc>
      </w:tr>
      <w:tr>
        <w:trPr>
          <w:trHeight w:val="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445 878</w:t>
            </w:r>
          </w:p>
        </w:tc>
      </w:tr>
      <w:tr>
        <w:trPr>
          <w:trHeight w:val="4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675 881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675 881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653 076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4 573 705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595 879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3 726 554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3 726 554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1 780 511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1 476 754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1 076 669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569 408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242 466</w:t>
            </w:r>
          </w:p>
        </w:tc>
      </w:tr>
      <w:tr>
        <w:trPr>
          <w:trHeight w:val="1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389 613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361 704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192 838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89 399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37 148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11 608 563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4 366 880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4 366 880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1 779 487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2 587 393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7 097 475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1 581 368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1 581 368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5 516 107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2 743 318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1 577 399</w:t>
            </w:r>
          </w:p>
        </w:tc>
      </w:tr>
      <w:tr>
        <w:trPr>
          <w:trHeight w:val="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803 872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341 516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3 739 936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836 987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774 173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338 102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2 144 167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2 078 977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1 991 738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65190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556 261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231 371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231 371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63 776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6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5 522 448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3 011 657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2 886 999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1 123 017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25 533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1 116 256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389 763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375 904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375 904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370 354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166 295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160 835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1 503 834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1 503 834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638 492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643 398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76 153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2 964 806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2 568 390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2 568 390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644 091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465 588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1 458 711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396 416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396 416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5 753 883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5 753 883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2 050 850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304 999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1 745 851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340 107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88 921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2 048 871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1 107 290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510 212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1 306 969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906 323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275 300</w:t>
            </w:r>
          </w:p>
        </w:tc>
      </w:tr>
      <w:tr>
        <w:trPr>
          <w:trHeight w:val="1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4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21 399 180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21 399 180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21 399 180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20 146 514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686 899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564 132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989 743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3 395 465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2 405 722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2 405 722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2 405 670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-2 959 765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