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c353" w14:textId="8ff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11 января 2013 года № 10. Зарегистрировано Департаментом юстиции Западно-Казахстанской области 22 февраля 2013 года № 3186. Утратило силу - постановлением акимата города Уральска Западно-Казахстанской области от 24 мая 2013 года № 1443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Уральска Западно-Казахстанской области от 24.05.2013 года № 1443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Батырханову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безработных граждан"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уполномоченных органах,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(7112 )25-25-51,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6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6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
вследствие ядерных испытаний на</w:t>
      </w:r>
      <w:r>
        <w:br/>
      </w:r>
      <w:r>
        <w:rPr>
          <w:rFonts w:ascii="Times New Roman"/>
          <w:b/>
          <w:i w:val="false"/>
          <w:color w:val="000000"/>
        </w:rPr>
        <w:t>
Семипалатинском испытательном</w:t>
      </w:r>
      <w:r>
        <w:br/>
      </w:r>
      <w:r>
        <w:rPr>
          <w:rFonts w:ascii="Times New Roman"/>
          <w:b/>
          <w:i w:val="false"/>
          <w:color w:val="000000"/>
        </w:rPr>
        <w:t>
ядерном полигоне"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"Отдел занятости и социальных программ" (далее – рабочий орган специальной комиссии),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(далее-Закон),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рабочего органа специальной комиссии: Индекс 090000, Западно-Казахстанская область, город Уральск, улица Привокзальная, 85, телефон: 8 (7112 )51-87-45,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 (7112)282527.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(далее- уведомление), либо мотивированный ответ об отказе в предоставлении государственной услуги на бумажном носителе.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потребителем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733"/>
        <w:gridCol w:w="3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комиссий</w:t>
            </w:r>
          </w:p>
        </w:tc>
      </w:tr>
      <w:tr>
        <w:trPr>
          <w:trHeight w:val="138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рабочему органу специальной комиссии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комиссий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рабочий орган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не более двадцати календарных дней (день приема и выдачи документа(результата) государственной услуги не входит в срок оказания государственной услуги);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2517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Настоящий Регламент государственной услуги "Оформление документов на инвалидов для предоставления им протезно-ортопедической помощи"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 (далее - государственная услуга) предоставляется государственным учреждением "Отдел занятости и социальных программ" (далее –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 85, телефон: 8 (7112)51-87-45,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 (7112) 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9-00 до 18-30 часов, с перерывом на обед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3593"/>
        <w:gridCol w:w="3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(далее-государственная услуга) оказывается государственным учреждением "Отдел занятости и социальных программ" (далее –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 85, телефон: 8 (7112) 51-87-45,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8(7112)282527.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 и обязательными гигиеническими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средствами"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3613"/>
        <w:gridCol w:w="3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4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2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в уполномоченный орган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оказывается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поселкового округа (далее – аким поселкового округа) принимает документы у потребителя и направляет в уполномоченный орган. Также государственная услуга предоставляется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поселкового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 85, телефон: 8 (7112)25-28-54,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поселковых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8(7112)282527.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поселкового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 в уполномоченном органе, у акима поселкового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поселкового округа и в центре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поселкового округа: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поселкового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поселкового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поселкового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поселкового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поселковых</w:t>
      </w:r>
      <w:r>
        <w:br/>
      </w:r>
      <w:r>
        <w:rPr>
          <w:rFonts w:ascii="Times New Roman"/>
          <w:b/>
          <w:i w:val="false"/>
          <w:color w:val="000000"/>
        </w:rPr>
        <w:t>
округов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329"/>
        <w:gridCol w:w="3827"/>
        <w:gridCol w:w="2839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поселковых округов города Уральска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090005, город Уральск, поселок Желаево, улица Агрегатная, 16/1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8711227-45-84 8711227-45-85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090010, город Уральск, поселок Деркул, улица О. Даля, дом 34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8711221-76-27 8711221-80-62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090009, город Уральск, поселок Зачаганск, улица Жангир хана, дом 17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8711252-16-42 8711250-18-80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Круглоозерновского поселкового округа города Уральска"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090012, город Уральск, поселок Серебряково, улица Учительская, 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8711252-11-58 8711252-11-77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693"/>
        <w:gridCol w:w="2833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94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результата об оказании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139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на подписание уведомление,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услуг уведомление,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– государственная услуга), предоставляется государственным учреждением "Отдел занятости и социальных программ" (далее – уполномоченный орган). При отсутствии уполномоченного органа по месту жительства аким поселкового округа (далее – аким поселкового округа) принимает документы у потребителя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поселкового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(7112)25-28-54,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поселковых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АСП), либо мотивированный ответ об отказе в предоставлении государственной услуги на бумажном носителе.</w:t>
      </w:r>
    </w:p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поселкового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поселкового округа: ежедневно с 9-00 часов до 18-30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поселкового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поселкового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сдачи всех необходимых документов в уполномоченном органе или у акима поселкового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поселкового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поселковых</w:t>
      </w:r>
      <w:r>
        <w:br/>
      </w:r>
      <w:r>
        <w:rPr>
          <w:rFonts w:ascii="Times New Roman"/>
          <w:b/>
          <w:i w:val="false"/>
          <w:color w:val="000000"/>
        </w:rPr>
        <w:t>
округов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832"/>
        <w:gridCol w:w="3916"/>
        <w:gridCol w:w="320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поселковых округов города Уральска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090005, город Уральск, поселок Желаево, улица Агрегатная, 16/1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8711227-45-84 8711227-45-85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090010, город Уральск, поселок Деркул, улица О. Даля, дом 34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8711221-76-27 8711221-80-62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090009, город Уральск, поселок Зачаганск, улица Жангир хана, дом 17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8711252-16-42 8711250-18-80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Круглоозерновского поселкового округа города Уральска"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090012, город Уральск, поселок Серебряково, улица Учительская, 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8711252-11-58 8711252-11-77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4353"/>
        <w:gridCol w:w="2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результата об оказании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 о назначении АСП,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о назначении АСП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 по месту жительства - не позднее двадцати двух рабочих дней;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</w:t>
      </w:r>
      <w:r>
        <w:br/>
      </w:r>
      <w:r>
        <w:rPr>
          <w:rFonts w:ascii="Times New Roman"/>
          <w:b/>
          <w:i w:val="false"/>
          <w:color w:val="000000"/>
        </w:rPr>
        <w:t>
для инвалидов по слуху"</w:t>
      </w:r>
    </w:p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оказывается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(7112)51-87-45,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 - эпидемиологическим нормам, требованиям к безопасности зданий, оснащены охранной и противопожарной сигнализацией.</w:t>
      </w:r>
    </w:p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6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12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"Оформление документов на инвалидов для предоставления им кресла-коляски" (далее-государственная услуга) предоставляется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Привокзальная,85, телефон: 8 (7112)51-87-45,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  наименования полученной кресло-коляски, даты получения, отметки в получении.</w:t>
      </w:r>
    </w:p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санитарно–эпидемиологическим нормам, требованиям к безопасности зданий, оснащены охранной и противопожарной сигнализацией.</w:t>
      </w:r>
    </w:p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53"/>
              <w:gridCol w:w="545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действия (хода, потока работ)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СФЕ-1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Сотрудник уполномоченного органа </w:t>
                  </w:r>
                </w:p>
              </w:tc>
              <w:tc>
                <w:tcPr>
                  <w:tcW w:w="5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СФЕ-2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Руководитель уполномоченного органа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Действие №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Прием заявлении, проверка документов, регистрация и выдача талона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Действие №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Подписание и передача сотруднику уполномоченного органа результата об оказании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Действие №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Подготовка и направление руководителю уполномоченного органа на подписание уведомление,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либо мотивированного ответа об отказе в предоставлении услуг на бумажном носителе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Действие №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Выдача потребителю уведомление, либо мотивированного ответа об отказе в предоставлении государственных услуг на бумажном носителе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исполнения в течение десяти рабочих дней</w:t>
                  </w:r>
                </w:p>
              </w:tc>
            </w:tr>
          </w:tbl>
          <w:p/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далее-государственная услуга) предоставляется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http://www.enbek.gov.kz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 85, телефон: 8 (7112) 51-87-45,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санитарно-курортным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 эпидемиологическим нормам, требованиям к безопасности зданий, оснащены охранной и противопожарной сигнализацией.</w:t>
      </w:r>
    </w:p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санитарно-курортным лечением"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6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(далее – государственная услуга) оказывается государственным учреждением "Отдел занятости и социальных программ" (далее –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адресу:www.con.gov.kz;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(7112)54-58-24,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8(7112)282527.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включительно,кроме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центре-расписка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893"/>
        <w:gridCol w:w="4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Прием, проверка документов, регистрация и выдача расписки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талона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получателю государственной услуги полученного от уполномоченного органа уведомления,либо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орган-в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медико-социальных 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бюджетных средств"</w:t>
      </w:r>
    </w:p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"Отдел занятости и социальных программ города Уральска" (далее -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 51-87-45,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 (7112)282527.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нормам,требованиям к безопасности зданий, оснащены охранной и противопожарной сигнализацией, режим помещения - свободный.</w:t>
      </w:r>
    </w:p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113"/>
        <w:gridCol w:w="3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орган-в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</w:t>
            </w:r>
          </w:p>
        </w:tc>
      </w:tr>
    </w:tbl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на дому для одиноких, одиноко проживающих</w:t>
      </w:r>
      <w:r>
        <w:br/>
      </w:r>
      <w:r>
        <w:rPr>
          <w:rFonts w:ascii="Times New Roman"/>
          <w:b/>
          <w:i w:val="false"/>
          <w:color w:val="000000"/>
        </w:rPr>
        <w:t>
престарелых, инвалидов и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постороннем уходе и помощи"</w:t>
      </w:r>
    </w:p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"Отдел занятости и социальных программ города Уральска" (далее -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уполномоченного органа: Индекс 090000, Западно-Казахстанская область, город Уральск, улица Привокзальная, 85, телефон: 8 (7112) 54-38-29,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gorzan@mail.ru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090000, Западно-Казахстанская область, город Уральск, улица Жамбыл, 81/2, телефон: 8(7112) 282527.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орган-в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помещения-свободный.</w:t>
      </w:r>
    </w:p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4213"/>
        <w:gridCol w:w="3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оказывается государственным учреждением "Отдел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 97-13-24,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 (далее-физическое лицо).</w:t>
      </w:r>
    </w:p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6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10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</w:t>
      </w:r>
      <w:r>
        <w:br/>
      </w:r>
      <w:r>
        <w:rPr>
          <w:rFonts w:ascii="Times New Roman"/>
          <w:b/>
          <w:i w:val="false"/>
          <w:color w:val="000000"/>
        </w:rPr>
        <w:t>
заявителя (семьи) к получателям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  государственной услуги "Выдача справки, подтверждающей принадлежность заявителя(семьи) к получателям адресной социальной помощи"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  оказывается государственным учреждением "Отдел занятости и социальных программ"  (далее – уполномоченный орган).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  поселкового  округа (далее – аким поселкового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поселкового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 25-28-54,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поселковых округов указаны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поселкового округа: ежедневно с 9.00 до 18.30 часов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поселкового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поселкового округа соответствуют санитарно-эпидемиологическим нормам, требованиям к безопасности зданий, в том числе пожарной безопасности, режим помещений – свободный.</w:t>
      </w:r>
    </w:p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поселкового 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 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  государственной услуги должностные лица несут ответственность предусмотренную законодательством  Республики Казахстан.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поселковых</w:t>
      </w:r>
      <w:r>
        <w:br/>
      </w:r>
      <w:r>
        <w:rPr>
          <w:rFonts w:ascii="Times New Roman"/>
          <w:b/>
          <w:i w:val="false"/>
          <w:color w:val="000000"/>
        </w:rPr>
        <w:t>
округов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004"/>
        <w:gridCol w:w="3417"/>
        <w:gridCol w:w="342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поселковых округов города Уральска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090005, город Уральск, поселок Желаево, улица Агрегатная, 16/1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8711227-45-84 8711227-45-85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090010, город Уральск, поселок Деркул, улица О.Даля, дом 34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8711221-76-27 8711221-80-62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090009, город Уральск, поселок Зачаганск, улица Жангир хана, дом 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8711252-16-42 8711250-18-80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Круглоозерновского поселкового округа города Уральска"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090012, город Уральск, поселок Серебряково, улица Учительская, 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8711252-11-58 8711252-11-77</w:t>
            </w:r>
          </w:p>
        </w:tc>
      </w:tr>
    </w:tbl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47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44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проверка, регистрация документов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  уполномоченного органа результата об оказании государственной услуги</w:t>
            </w:r>
          </w:p>
        </w:tc>
      </w:tr>
      <w:tr>
        <w:trPr>
          <w:trHeight w:val="184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предоставлении государственной услуги на бумажном носителе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  не более 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  2013 года № 10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</w:t>
      </w:r>
      <w:r>
        <w:br/>
      </w:r>
      <w:r>
        <w:rPr>
          <w:rFonts w:ascii="Times New Roman"/>
          <w:b/>
          <w:i w:val="false"/>
          <w:color w:val="000000"/>
        </w:rPr>
        <w:t>
активных формах содействия занятости"</w:t>
      </w:r>
    </w:p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  государственной услуги "Выдача направлений лицам на участие в активных формах содействия занятости" 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  Закона Республики Казахстан 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  (далее-государственная услуга) предоставляется государственным учреждением  "Отдел занятости и социальных программ" 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улица Привокзальная, 85, телефон: 8 (7112) 25-25-51,  gorzan@mail.ru.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  оказания государственной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отчества,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 нормам, требованиям к безопасности зданий, оснащены охранной сигнализацией, режим помещения – свободный.</w:t>
      </w:r>
    </w:p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 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  Республики Казахстан.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6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1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6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 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