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0fdf" w14:textId="992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отношений, геодезии и картографии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21 февраля 2013 года № 322. Зарегистрировано Департаментом юстиции Западно-Казахстанской области 5 апреля 2013 года № 3235. Утратило силу - постановлением акимата города Уральска Западно-Казахстанской области от 24 мая 2013 года № 1530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Уральска Западно-Казахстанской области от 24.05.2013 года № 1530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нижеследующие регламенты государственных услуг в сфере земельных отношений, геодезии и картографии: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изменение целевого назначения земельного участка".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Уральска" принять необходимые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Уральска Елубаева К.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Б. Шакимов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322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
стоимости конкретных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государством"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"Отдел земельных отношений города Уральска"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проспект Достык-Дружба, 182/1, телефон: 8(7112)514735, электронный адрес: ZEMELNI.OTDEL@mail.ru.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акт кадастровой (оценочной) стоимости земельного участка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акта кадастровой (оценочной) стоимости земельного участка или мотивированный ответ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акта кадастровой (оценочной) стоимости земельного участка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322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разрешения на использование земельного участка для изыскательских работ"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государственным учреждением "Аппарат акима города Уральска"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проспект Достык-Дружба, 182/1, телефон: 8(7112)510465, 512643, электронный адрес: uralsk@westkazkz.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разрешения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разрешения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10 рабочих дней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322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землеустроительных проектов по формированию земельных участков"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"Отдел земельных отношений города Уральска"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проспект Достык-Дружба, 182/1, телефон: 8(7112)514735, электронный адрес: ZEMELNI.OTDEL@mail.ru.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землеустроительного проекта или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землеустроительного проекта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7 рабочих дней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 № 322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участка"</w:t>
      </w:r>
    </w:p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решения на изменение целевого назначения земельного участка"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Государственная услуга "Выдача решения на изменение целевого назначения земельного участка" (далее – государственная услуга) оказывается государственным учреждением "Аппарат акима города Уральска"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090000, Западно-Казахстанская область, город Уральск, проспект Достык-Дружба, 182/1, телефон: 8(7112)510465, 512643, электронный адрес: uralsk@westkazkz.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37 календарных дней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