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fd0f" w14:textId="a9af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21 февраля 2013 года № 261. Зарегистрировано Департаментом юстиции Западно-Казахстанской области 4 апреля 2013 года № 3236. Утратило силу - постановлением акимата города Уральска Западно-Казахстанской области от 28 июня 2013 года № 1830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Уральска Западно-Казахстанской области от 28.06.2013 года № 1830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нижеследующие регламенты государственных услуг в сфере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"Оформление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на социальное обеспечение сирот, детей, оставшихся без попечения родителей";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"Выдача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дубликатов документов об образовании";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"Прием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"Прием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"Прием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и зачисление детей в дошкольные организации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"Прием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и зачисление в организации дополнительного образования для детей по предоставлению им дополнительного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"Прием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бесплатного подвоза к общеобразовательным организациям и обратно, детям проживающим в отдаленных сельских пунктах";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"Прием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бесплатного питания отдельным категориям обучающихся и воспитанников в общеобразовательных школах";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"Прием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отдыха детям из малообеспеченных семей в загородных и пришкольных лагерях";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"Выдача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разрешений на обучение в форме экстерната в организациях основного среднего, общего 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г. Уральска Батырханову С.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 Б. Шакимов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2013 года № 261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</w:t>
      </w:r>
      <w:r>
        <w:br/>
      </w:r>
      <w:r>
        <w:rPr>
          <w:rFonts w:ascii="Times New Roman"/>
          <w:b/>
          <w:i w:val="false"/>
          <w:color w:val="000000"/>
        </w:rPr>
        <w:t>
на социальное обеспечение</w:t>
      </w:r>
      <w:r>
        <w:br/>
      </w:r>
      <w:r>
        <w:rPr>
          <w:rFonts w:ascii="Times New Roman"/>
          <w:b/>
          <w:i w:val="false"/>
          <w:color w:val="000000"/>
        </w:rPr>
        <w:t>
сирот, детей, оставшихся</w:t>
      </w:r>
      <w:r>
        <w:br/>
      </w:r>
      <w:r>
        <w:rPr>
          <w:rFonts w:ascii="Times New Roman"/>
          <w:b/>
          <w:i w:val="false"/>
          <w:color w:val="000000"/>
        </w:rPr>
        <w:t>
без попечения родителей"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социальное обеспечение сирот, детей, оставшихся без попечения родителей"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социальное обеспечение сирот, детей, оставшихся без попечения родителей" (далее – государственная услуга), оказывается государственным учреждением "Отдел образования города Уральска"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обеспечение сирот, детей, оставшихся без попечения родителей", утвержденным постановлением Правительства Республики Казахстан от 31 августа 2012 года №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государственной услуге располагается на интернет-ресурсе Комитета по охране прав детей Министерства образования и науки Республики Казахстан www.bala-kkk.kz, на стендах, расположенных в фойе уполномоченных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090900, Западно-Казахстанская область, город Уральск, проспект Достық-Дружба, 145, телефон 8(7112)508647.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являются выдача справки об установлении опеки (попечительства) над несовершеннолетними детьми, оставшимися без попечения родителей (далее – справка), либо мотивированный отказ в предоставлении услуги.</w:t>
      </w:r>
    </w:p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(день приема и день выдачи документов не входит в срок оказания государственной услуги), составляют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обращения,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обращения,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уполномоченным органом с 9.00 часов до 18.30 часов, с перерывом на обед с 13.00 часов до 14.30 часов, за исключением выходных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уполномоченного органа по месту проживания получателя государственной услуги.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документов, оснащенные стендами с перечнем необходимых документов и образцами их заполнения). Здания оборудованы входом с пандусами, предназначенными для доступа людей с ограниченными физическими возможностями.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получателю государственной услуги выдается расписка о получении всех документов,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Справка выдается при личном обращении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уполномоченный орган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предоставлении государственной услуги может быть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структурно-функциональной</w:t>
      </w:r>
      <w:r>
        <w:br/>
      </w:r>
      <w:r>
        <w:rPr>
          <w:rFonts w:ascii="Times New Roman"/>
          <w:b/>
          <w:i w:val="false"/>
          <w:color w:val="000000"/>
        </w:rPr>
        <w:t>
единицы (далее - СФЕ)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88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</w:tr>
      <w:tr>
        <w:trPr>
          <w:trHeight w:val="60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документов. Выдача расписки о получении всех документов, в которой содержится дата получения государственной услуги</w:t>
            </w:r>
          </w:p>
        </w:tc>
      </w:tr>
      <w:tr>
        <w:trPr>
          <w:trHeight w:val="60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порядка оказания государственной услуги в соответствии с действующим законодательством Республики Казахстан</w:t>
            </w:r>
          </w:p>
        </w:tc>
      </w:tr>
      <w:tr>
        <w:trPr>
          <w:trHeight w:val="60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об установлении опеки (попечительства) над несовершеннолетними детьми, оставшимися без попечения родителей, либо мотивированного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 услуги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получателем государственной услуги необходимых документов, определенных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 (день приема и день выдачи документов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входит в срок оказания государственной услуги),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составляют тридцать календарных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обращения, – не более 20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получателя государственной услуги, оказываемой на месте в день обращения, – не более 20 минут.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324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2013 года № 261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дубликатов документов</w:t>
      </w:r>
      <w:r>
        <w:br/>
      </w:r>
      <w:r>
        <w:rPr>
          <w:rFonts w:ascii="Times New Roman"/>
          <w:b/>
          <w:i w:val="false"/>
          <w:color w:val="000000"/>
        </w:rPr>
        <w:t>
об образовании"</w:t>
      </w:r>
    </w:p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дубликатов документов об образовании"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дубликатов документов об образовании" (далее – государственная услуга) оказывается организациями основного среднего, общего среднего, технического и профессионального, высшего образования (далее - организации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2007 года № 1310 "Об утверждении видов и форм документов об образовании государственного образца и Правил их выдачи", а также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образовании", утвержденным постановлением Правительства Республики Казахстан от 31 августа 2012 года №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веб-сайтах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лицам без гражданства, постоянно проживающим в Республике Казахстан, и лицам казахской национальности, не являющимся гражданами Республики Казахстан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дубликат документа об образовании либо мотивированный ответ об отказе в предоставлении услуги.</w:t>
      </w:r>
    </w:p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обращения для получения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- не более 10-ти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с 9.00 часов до 18.00 часов, с перерывом на обед с 13.00 часов до 14.00 часов, за исключением выходных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организациях образования. Для оказания государственной услуги создаются условия для ожидания и подготовки необходимых документов (зал ожидания, места для заполнения документов, оснащенные стендами с перечнем необходимых документов и образцами их заполнения). Здания оборудованы входом с пандусами, предназначенными для доступа людей с ограниченными физическими возможностями.</w:t>
      </w:r>
    </w:p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данной государственной услуги получатель государственной услуги необходимо предоставить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для получения государственной услуги получателю государственной услуги выдается расписка о получении всех документов, в которой содержатся: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и дата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названий и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дата (время) и место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фамилия, имя, отчество представителя организации образования,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фамилия, имя, отчество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может быть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образовании"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3"/>
        <w:gridCol w:w="3213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255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организации образования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образования</w:t>
            </w:r>
          </w:p>
        </w:tc>
      </w:tr>
      <w:tr>
        <w:trPr>
          <w:trHeight w:val="255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 о получении всех документов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передача сотруднику организации образования результата об оказании государственной услуги</w:t>
            </w:r>
          </w:p>
        </w:tc>
      </w:tr>
      <w:tr>
        <w:trPr>
          <w:trHeight w:val="255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руководителю организации образования на подписание дубликат документа об образовании, либо мотивированного ответа об отказе в предоставлении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дубликата документа об образовании, либо 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 отказе в предоставлении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получателем государственной услуги необходимых документов, определенных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- не более 20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момента обращения для получения государственной услуги - не более 10-ти календарных дней.</w:t>
            </w:r>
          </w:p>
        </w:tc>
      </w:tr>
    </w:tbl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образовании"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2013 года № 261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</w:t>
      </w:r>
      <w:r>
        <w:br/>
      </w:r>
      <w:r>
        <w:rPr>
          <w:rFonts w:ascii="Times New Roman"/>
          <w:b/>
          <w:i w:val="false"/>
          <w:color w:val="000000"/>
        </w:rPr>
        <w:t>
в организации образования независимо</w:t>
      </w:r>
      <w:r>
        <w:br/>
      </w:r>
      <w:r>
        <w:rPr>
          <w:rFonts w:ascii="Times New Roman"/>
          <w:b/>
          <w:i w:val="false"/>
          <w:color w:val="000000"/>
        </w:rPr>
        <w:t>
от ведомственной подчиненности</w:t>
      </w:r>
      <w:r>
        <w:br/>
      </w:r>
      <w:r>
        <w:rPr>
          <w:rFonts w:ascii="Times New Roman"/>
          <w:b/>
          <w:i w:val="false"/>
          <w:color w:val="000000"/>
        </w:rPr>
        <w:t>
для обучения по общеобразовательным</w:t>
      </w:r>
      <w:r>
        <w:br/>
      </w:r>
      <w:r>
        <w:rPr>
          <w:rFonts w:ascii="Times New Roman"/>
          <w:b/>
          <w:i w:val="false"/>
          <w:color w:val="000000"/>
        </w:rPr>
        <w:t>
программам начального, основного</w:t>
      </w:r>
      <w:r>
        <w:br/>
      </w:r>
      <w:r>
        <w:rPr>
          <w:rFonts w:ascii="Times New Roman"/>
          <w:b/>
          <w:i w:val="false"/>
          <w:color w:val="000000"/>
        </w:rPr>
        <w:t>
среднего, общего среднего образования"</w:t>
      </w:r>
    </w:p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(далее – государственная услуга) оказывается организациями среднего образования Республики Казахстан (далее – организация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127 "Об утверждении Типовых правил приема на обучение в организации образования, реализующих общеобразовательные учебные программы начального, основного среднего и общего среднего образования" и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образования", утвержденным постановлением Правительства Республики Казахстан от 30 августа 2012 года №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официальном сайте Министерства образования и науки Республики Казахстан по адресу: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Данная услуга предоставляется гражданам Республики Казахстан в возрасте 7-18 лет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Формой завершения государственной услуги, которую получит получатель государственной услуги, являются общий приказ организации образования о зачислении в организацию образования либо мотивированный ответ об отказе в предоставлении услуги.</w:t>
      </w:r>
    </w:p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 оказания государственной услуги с момента сдачи получателем государственной услуги необходимых документов составляет 1 рабочий день: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время ожидания до получения государственной услуги, оказываемой на месте в день обращения (при регистрации),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обслуживания получателя государственной услуги, оказываемой на месте в день обращения,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получения конечного результата оказываемой государственной услуги (приказ о зачислении в организацию образования) - не более 3 месяцев, так как приказ о зачислении является общим для всех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по приему документов и зачислению в организации для обучения по общеобразовательным программам начального, основного среднего, общего среднего образования является бесплатной для всех категорий граждан государственных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осуществляется ежедневно, за исключением выходных и праздничных дней с 9.00 до 13.00 часов.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организаций образования по месту проживания получателя государственной услуги и с учетом территории обслуживания (микроучастка) данной организации образования. Для приемлемости условий ожидания и подготовки необходимых документов помещения оборудованы креслами и стульями.</w:t>
      </w:r>
    </w:p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данной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документов для получения государственной услуги получателю государственной услуги выдается расписка о приеме необходимых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фамилии, имени, отчества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может быть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независимо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ведомственной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подчиненности для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программам начального,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 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3"/>
        <w:gridCol w:w="6893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255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организации образования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образования</w:t>
            </w:r>
          </w:p>
        </w:tc>
      </w:tr>
      <w:tr>
        <w:trPr>
          <w:trHeight w:val="1605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 о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документов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приказ организации образования о зачислении в организацию образования либо мотивированный 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оказания государственной услуги с момента сдачи получателем государственной услуги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составляет 1 рабочий день: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время ожидания до получения государственной услуги, оказываемой на месте в день обращения (при регистрации), - 30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время обслуживания получателя государственной услуги, оказываемой на месте в день обращения, – 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получения конечного результата оказываемой государственной услуги (приказ о зачислении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образования) - не более 3 месяцев, так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зачислении является общим для всех обучающихся.</w:t>
            </w:r>
          </w:p>
        </w:tc>
      </w:tr>
    </w:tbl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независимо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ведомственной подчиненности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обучения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программам начального,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485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2013 года № 261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организации</w:t>
      </w:r>
      <w:r>
        <w:br/>
      </w:r>
      <w:r>
        <w:rPr>
          <w:rFonts w:ascii="Times New Roman"/>
          <w:b/>
          <w:i w:val="false"/>
          <w:color w:val="000000"/>
        </w:rPr>
        <w:t>
индивидуального бесплатного</w:t>
      </w:r>
      <w:r>
        <w:br/>
      </w:r>
      <w:r>
        <w:rPr>
          <w:rFonts w:ascii="Times New Roman"/>
          <w:b/>
          <w:i w:val="false"/>
          <w:color w:val="000000"/>
        </w:rPr>
        <w:t>
обучения на дому детей, которые</w:t>
      </w:r>
      <w:r>
        <w:br/>
      </w:r>
      <w:r>
        <w:rPr>
          <w:rFonts w:ascii="Times New Roman"/>
          <w:b/>
          <w:i w:val="false"/>
          <w:color w:val="000000"/>
        </w:rPr>
        <w:t>
по состоянию здоровья в течение</w:t>
      </w:r>
      <w:r>
        <w:br/>
      </w:r>
      <w:r>
        <w:rPr>
          <w:rFonts w:ascii="Times New Roman"/>
          <w:b/>
          <w:i w:val="false"/>
          <w:color w:val="000000"/>
        </w:rPr>
        <w:t>
длительного времени не могут посещать</w:t>
      </w:r>
      <w:r>
        <w:br/>
      </w:r>
      <w:r>
        <w:rPr>
          <w:rFonts w:ascii="Times New Roman"/>
          <w:b/>
          <w:i w:val="false"/>
          <w:color w:val="000000"/>
        </w:rPr>
        <w:t>
организации начального, основного</w:t>
      </w:r>
      <w:r>
        <w:br/>
      </w:r>
      <w:r>
        <w:rPr>
          <w:rFonts w:ascii="Times New Roman"/>
          <w:b/>
          <w:i w:val="false"/>
          <w:color w:val="000000"/>
        </w:rPr>
        <w:t>
среднего, общего среднего образования"</w:t>
      </w:r>
    </w:p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положение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среднего образования Республики Казахстан (далее – организация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регулируется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2005 года № 100 "Об утверждении Типовых правил деятельности специальных организаций образования",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26 ноября 2004 года № 974 "Об утверждении Правил о порядке организации учебных занятий для детей-инвалидов, проходящих курс лечения в стационарных лечебно-профилактических, реабилитационных и других организациях здравоохранения, оказания помощи родителям в обучении детей-инвалидов на дому учебно-воспитательными организациями"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утвержденным постановлением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официальном сайте Министерства образования и науки по адресу: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Данная услуга предоставляется физическим лицам, не имеющим возможности посещения организации образования, временно или постоянно, по состоянию здоровья (далее-получатель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Формой завершения государственной услуги являются приказ организации образования либо мотивированный ответ об отказе в предоставлении услуги.</w:t>
      </w:r>
    </w:p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осуществляется ежедневно с 9.00 до 17.00 часов, за исключением выходных и праздничных дней, с перерывом на обед с 13.00 до 14.30 часов.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осуществляется в зданиях организаций образования. Помещение внутри здания, где предоставляются услуги, по размерам, расположению и конфигурации соответствуют условиям для предоставления качественных услуг. Для приемлемости условий ожидания и подготовки необходимых документов, помещения оборудованы креслами и стульями.</w:t>
      </w:r>
    </w:p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предоставлении государственной услуги может быть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детей, которые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состоянию здоровья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течение длительного времени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могут посещать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начального,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образования"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88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</w:tr>
      <w:tr>
        <w:trPr>
          <w:trHeight w:val="60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документов. Выдача описи с отметкой о дне получения</w:t>
            </w:r>
          </w:p>
        </w:tc>
      </w:tr>
      <w:tr>
        <w:trPr>
          <w:trHeight w:val="60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организации образования либо мотивированный ответ об отказе в предоставлении услуги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 сдачи получателем государственной услуги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определенных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– 3 рабочих дня</w:t>
            </w:r>
          </w:p>
        </w:tc>
      </w:tr>
    </w:tbl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детей, 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состоянию здоровья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течение длительного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времени не могут посещать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начального,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 образования"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9624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2013 года № 261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</w:t>
      </w:r>
      <w:r>
        <w:br/>
      </w:r>
      <w:r>
        <w:rPr>
          <w:rFonts w:ascii="Times New Roman"/>
          <w:b/>
          <w:i w:val="false"/>
          <w:color w:val="000000"/>
        </w:rPr>
        <w:t>
детей в дошкольные</w:t>
      </w:r>
      <w:r>
        <w:br/>
      </w:r>
      <w:r>
        <w:rPr>
          <w:rFonts w:ascii="Times New Roman"/>
          <w:b/>
          <w:i w:val="false"/>
          <w:color w:val="000000"/>
        </w:rPr>
        <w:t>
организации образования"</w:t>
      </w:r>
    </w:p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"Прием документов и зачисление детей в дошкольные организации образования"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и зачисление детей в дошкольные организации образования" (далее – государственная услуга) оказывается дошкольными организациями всех типов и видов (далее – ДО).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предоставляемой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образования", утвержденным постановлением Правительства Республики Казахстан от 31 августа 2012 года №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порядке предоставления государственной услуги располагается на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законным представителям детей дошкольного возраста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Формой завершения государственной услуги являются договор, заключаемый между ДО и законными представителями, либо мотивированный ответ об отказе в предоставлении государственной услуги.</w:t>
      </w:r>
    </w:p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сдачи получателем государственной услуги документов в ДО,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получения необходимой консультации со стороны руководителя составляют не менее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получения государственной услуги, оказываемой на месте в день обращения получателя государственной услуги,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государственной услуги, оказываемой на месте в день обращения, составляет не менее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при обращении в ДО предоставляется в течении двух рабочих дней, в соответствии с установленным графиком приема, утвержденного руководителем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ДО, непосредственно в кабинете руководителя.</w:t>
      </w:r>
    </w:p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порядок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Заполненный получателями государственной услуги (законными представителями) договор сдается руководителю ДО (один экземпляр хранится у руководителя ДО, другой остается у получателя государственной услуги (законных представителей).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Документ, подтверждающий сдачу получателем государственной услуги необходимых документов для получения государственной услуги,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осуществляется посредством личного посещения ДО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может быть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единицами,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зачисление детей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образования"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88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</w:t>
            </w:r>
          </w:p>
        </w:tc>
      </w:tr>
      <w:tr>
        <w:trPr>
          <w:trHeight w:val="54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Договор, заключаемый между ДО и законными представителями, либо мотивированный ответ об отказе в предоставлении государственной услуги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сдачи получателем государственной услуги документов в ДО, определенных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получения необходимой консультации со стороны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составляют не менее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получения государственной услуги, оказываемой на месте в день обращения получателя 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 не более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получателя государственной услуги 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на месте в день обращения, составляет не менее 30 минут.</w:t>
            </w:r>
          </w:p>
        </w:tc>
      </w:tr>
    </w:tbl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зачисление детей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образования"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2418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18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2013 года № 261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</w:t>
      </w:r>
      <w:r>
        <w:br/>
      </w:r>
      <w:r>
        <w:rPr>
          <w:rFonts w:ascii="Times New Roman"/>
          <w:b/>
          <w:i w:val="false"/>
          <w:color w:val="000000"/>
        </w:rPr>
        <w:t>
в организации дополнительного</w:t>
      </w:r>
      <w:r>
        <w:br/>
      </w:r>
      <w:r>
        <w:rPr>
          <w:rFonts w:ascii="Times New Roman"/>
          <w:b/>
          <w:i w:val="false"/>
          <w:color w:val="000000"/>
        </w:rPr>
        <w:t>
образования для детей по предоставлению</w:t>
      </w:r>
      <w:r>
        <w:br/>
      </w:r>
      <w:r>
        <w:rPr>
          <w:rFonts w:ascii="Times New Roman"/>
          <w:b/>
          <w:i w:val="false"/>
          <w:color w:val="000000"/>
        </w:rPr>
        <w:t>
им дополнительного образования"</w:t>
      </w:r>
    </w:p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(далее – государственная услуга) оказывается организациями дополнительного образования детей, государственными казенными коммунальными предприятиями, реализующими образовательные учебные программы дополнительного образования детей за счет государственного образовательного заказа, который определяет местный исполнительный орган (далее - организации дополнительного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образования", утвержденным постановлением Правительства Республики Казахстан от 31 августа 2012 года №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стендах, расположенных в организациях дополнительного образования детей, а также на официальных сайтах отделов образования и на сайте Министерства образования и науки Республики Казахстан по адресу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в возрасте от 3 до 18 лет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являются приказ о зачислении в организацию дополнительного образования детей, изданный на основании договора, заключенного между законными представителями детей и организацией дополнительного образования детей либо мотивированный ответ об отказе в предоставлении государственной услуги.</w:t>
      </w:r>
    </w:p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3 рабочих дня (15 дней для детских музыкальных, художественных школ, школ искусств и спортивных школ);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осуществляется ответственным лицом в соответствии с установленным графиком работы организации дополнительного образования детей, при личном обращении получателя государственной услуги по истечении 3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рабочие дни в соответствии с установленным графиком работы с 9.00 часов до 18.00 часов, с перерывом на обед, за исключением выходных и праздничных дней. 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организаций дополнительного образования детей, где предусмотрены условия для обслуживания потребителей, в том числе для лиц с ограниченными физическими возможностями.</w:t>
      </w:r>
    </w:p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документов для получения государственной услуги получателю государственной услуги выдается расписка о получении необходимых документов с указанием номера и даты приема заявления, фамилии, имени, отчества ответственного лица,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Способом доставки информации о результате оказанной государственной услуги является личное обращение получателя государственной услуги к ответственному лицу в соответствии с установленным графиком работы по истечении 3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предоставлении государственной услуги может быть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детей по предоставлению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образования"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88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6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</w:t>
            </w:r>
          </w:p>
        </w:tc>
      </w:tr>
      <w:tr>
        <w:trPr>
          <w:trHeight w:val="60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зачислении в организацию дополнительного образования детей, изданный на основании договора, заключенного между законными представителями детей и организацией дополнительного образования детей либо мотивированный ответ об отказе в предоставлении государственной услуги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обращения для получения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составляют 3 рабочих дня (15 дней для детских музыкальных, художественных школ, школ искусств и спортивных школ);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регистрации), - не более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 минут.</w:t>
            </w:r>
          </w:p>
        </w:tc>
      </w:tr>
    </w:tbl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детей по предоставлению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образования"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387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2013 года № 261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бесплатного подвоза к общеобразовательным</w:t>
      </w:r>
      <w:r>
        <w:br/>
      </w:r>
      <w:r>
        <w:rPr>
          <w:rFonts w:ascii="Times New Roman"/>
          <w:b/>
          <w:i w:val="false"/>
          <w:color w:val="000000"/>
        </w:rPr>
        <w:t>
организациям и обратно домой детям,</w:t>
      </w:r>
      <w:r>
        <w:br/>
      </w:r>
      <w:r>
        <w:rPr>
          <w:rFonts w:ascii="Times New Roman"/>
          <w:b/>
          <w:i w:val="false"/>
          <w:color w:val="000000"/>
        </w:rPr>
        <w:t>
проживающим в отдаленных сельских пунктах"</w:t>
      </w:r>
    </w:p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 (далее – государственная услуга) оказывается аппаратами акимов поселковых округов города Уральска Западно–Казахстанской области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государственной услуги располагается на стендах уполномоченного органа, а также на сайтах Министерства образования и науки Республики Казахстан по адресу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выдача справки об обеспечении бесплатным подвозом к общеобразовательной организации образования и обратно домой на бумажном носителе (далее – справка),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получатель государственной услуги).</w:t>
      </w:r>
    </w:p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составляет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течение учебного года, в рабочие дни в соответствии с установленным графиком работы уполномоченного органа с 9.00 часов до 18.30 часов, с обеденным перерывом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уполномоченных органов указаны,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уполномоченных органов, где предусмотрены условия для обслуживания получателей государственной услуги, в том числе для лиц с ограниченными физическими возможностями. Залы ожидания оснащены информационными стендами с образцами заполненных бланков.</w:t>
      </w:r>
    </w:p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государственной услуги предоставляет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для получения государственной услуги получателю государственной услуги выдается расписка в получении всех необходимых документов, с указанием номера и даты приема заявления, фамилии, имени, отчества сотрудника уполномоченного органа, выдавшего расписку,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детям, проживающим в отдаленных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сельских пунктах"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4191"/>
        <w:gridCol w:w="4486"/>
        <w:gridCol w:w="2618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Зачаганского поселкового округа города Уральска"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090009, Западно-Казахстанская область, город Уральск, поселок Зачаганск, улица Жангир хана, 17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87112-501880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87112-521642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87112-501677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Деркулького поселкового округа города Уральска"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090010, Западно-Казахстанская область, город Уральск, поселок Деркул, улица О. Даля, 34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87112-218062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87112-218061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87112-217561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Желаевского поселкового округа города Уральска"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090005, Западно-Казахстанская область, город Уральск, поселок Желаево, улица Агрегатная, 16/1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87112-274585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87112-274584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Круглоозерновского поселкового округа города Уральска"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090012, Западно-Казахстанская область, поселок Серебряково, улица Учительская, 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87112-521177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87112-521158</w:t>
            </w:r>
          </w:p>
        </w:tc>
      </w:tr>
    </w:tbl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детям, проживающим в отдаленных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сельских пунктах"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3"/>
        <w:gridCol w:w="31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заявлении, проверка документов, регистрация и выдача расписки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передача сотруднику уполномоченного органа результата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75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руководителю уполномоченного органа на подписание справки, либо мотивированного 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справки, либо мотивированный ответ об отказе в предоставлении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1)обращения для получения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 5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 - не более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минут.</w:t>
            </w:r>
          </w:p>
        </w:tc>
      </w:tr>
    </w:tbl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детям, проживающим в отдаленных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сельских пунктах"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736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736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2013 года № 261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бесплатного питания отдельным</w:t>
      </w:r>
      <w:r>
        <w:br/>
      </w:r>
      <w:r>
        <w:rPr>
          <w:rFonts w:ascii="Times New Roman"/>
          <w:b/>
          <w:i w:val="false"/>
          <w:color w:val="000000"/>
        </w:rPr>
        <w:t>
категориям обучающихся и воспитанников</w:t>
      </w:r>
      <w:r>
        <w:br/>
      </w:r>
      <w:r>
        <w:rPr>
          <w:rFonts w:ascii="Times New Roman"/>
          <w:b/>
          <w:i w:val="false"/>
          <w:color w:val="000000"/>
        </w:rPr>
        <w:t>
в общеобразовательных школах"</w:t>
      </w:r>
    </w:p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"Прием документов для предоставления бесплатного питания отдельным категориям обучающихся и воспитанников в общеобразовательных школах"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для предоставления бесплатного питания отдельным категориям обучающихся и воспитанников в общеобразовательных школах" (далее - государственная услуга) предоставляется государственным учреждением "Аппарат акима города Уральска".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зданиях общеобразовательных школ, находящихся в ведении местных исполнительных органов города (далее – общеобразовательные школы),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бесплатного питания отдельным категориям обучающихся и воспитанников в общеобразовательных школах", утвержденных постановлением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обучающимся и воспитанникам государственных учреждений образования (далее – получатель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детям из семей, имеющих право на получение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детям-сиротам и детям, оставшимся без попечения родителей,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детям из семей, требующих экстренной помощи в результате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иным категориям обучающихся и воспитанников, определяемым коллегиальным органом управления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предоставление бесплатного питания отдельным категориям обучающихся и воспитанников в общеобразовательных школах с выдачей справки о предоставлении бесплатного питания в общеобразовательной школе на бумажном носителе, либо мотивированный ответ об отказе в предоставлении услуги.</w:t>
      </w:r>
    </w:p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 дней с поступления заявления)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течение учебного года, в рабочие дни в соответствии с установленным графиком работы, с перерывом на обед, за исключением выходных и праздничных дней. Предварительная запись и ускоренное оформление услуги не предусмотрены.</w:t>
      </w:r>
    </w:p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Для получения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сдаются в кабинет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документов для получения государственной услуги получателю государственной услуги выдается расписка в получении необходимых документов, с указанием номера и даты приема заявления, фамилии, имени, отчества ответственного работника общеобразовательной школы,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может быть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школах"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7673"/>
      </w:tblGrid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60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общеобразовательной школы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общеобразовательной школы</w:t>
            </w:r>
          </w:p>
        </w:tc>
      </w:tr>
      <w:tr>
        <w:trPr>
          <w:trHeight w:val="1665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документов, выдача расписки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 бесплатного питания в общеобразовательной школе на бумажном носителе, либо мотивированный ответ об отказе в предоставлении услуги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обращения для получения государственной услуги (в течение 5 дней с поступления заявления) составляют 5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регистрации), - не более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 минут.</w:t>
            </w:r>
          </w:p>
        </w:tc>
      </w:tr>
    </w:tbl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школах"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468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2013 года № 261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отдыха детям из малообеспеченных семей</w:t>
      </w:r>
      <w:r>
        <w:br/>
      </w:r>
      <w:r>
        <w:rPr>
          <w:rFonts w:ascii="Times New Roman"/>
          <w:b/>
          <w:i w:val="false"/>
          <w:color w:val="000000"/>
        </w:rPr>
        <w:t>
в загородных и пришкольных лагерях"</w:t>
      </w:r>
    </w:p>
    <w:bookmarkStart w:name="z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"Прием документов для предоставления отдыха детям из малообеспеченных семей в загородных и пришкольных лагерях"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для предоставления отдыха детям из малообеспеченных семей в загородных и пришкольных лагерях" (далее – государственная услуга), оказывается государственным учреждением "Отдел образования города Уральска" (далее – уполномоченный орган) и организациями образования республики (далее – организации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отдыха детям из малообеспеченных семей в загородных и пришкольных лагерях", утвержденного постановлением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5.Полная информация о порядке оказания государственной услуги располагается на стендах, расположенных в организациях образования, а также на сайте Министерства образования и науки Республики Казахстан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090900, Западно-Казахстанская область, город Уральск, проспект Достық-Дружба, 145, телефон 8(711 2) 508647.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обучающимся и воспитанникам организации образования из малообеспеченных семей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являются выдача направления в загородные и пришкольные лагеря, либо мотивированный ответ об отказе в предоставлении услуги.</w:t>
      </w:r>
    </w:p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десять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 за счет местного и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соответствии с установленным графиком работы уполномоченного органа и организации образования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уполномоченного органа и организаций образования,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</w:p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Необходимые документы для получения государственной услуги сдаются ответственному лицу за оказание государственной услуги уполномоченного органа и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уполномоченным органом и организацией образования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(законного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служат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несоответствие категории лиц, определенных для предоставления услуги,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отдыха детям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лагерях"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структурно-функциональной единицы</w:t>
      </w:r>
      <w:r>
        <w:br/>
      </w:r>
      <w:r>
        <w:rPr>
          <w:rFonts w:ascii="Times New Roman"/>
          <w:b/>
          <w:i w:val="false"/>
          <w:color w:val="000000"/>
        </w:rPr>
        <w:t>
(далее - СФЕ)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7453"/>
      </w:tblGrid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60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уполномоченного органа и организации образования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 и организации образования</w:t>
            </w:r>
          </w:p>
        </w:tc>
      </w:tr>
      <w:tr>
        <w:trPr>
          <w:trHeight w:val="1695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документов, выдача расписки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в загородные и пришкольные лагеря, либо мотивированный ответ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 услуги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обращения для получения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составляют десять календарных дней со дня 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регистрации), - не более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 минут.</w:t>
            </w:r>
          </w:p>
        </w:tc>
      </w:tr>
    </w:tbl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отдыха детям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лагерях"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2013 года № 261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разрешений на обучение в форме</w:t>
      </w:r>
      <w:r>
        <w:br/>
      </w:r>
      <w:r>
        <w:rPr>
          <w:rFonts w:ascii="Times New Roman"/>
          <w:b/>
          <w:i w:val="false"/>
          <w:color w:val="000000"/>
        </w:rPr>
        <w:t>
экстерната в организациях основного</w:t>
      </w:r>
      <w:r>
        <w:br/>
      </w:r>
      <w:r>
        <w:rPr>
          <w:rFonts w:ascii="Times New Roman"/>
          <w:b/>
          <w:i w:val="false"/>
          <w:color w:val="000000"/>
        </w:rPr>
        <w:t>
среднего, общего среднего образования"</w:t>
      </w:r>
    </w:p>
    <w:bookmarkStart w:name="z7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разрешений на обучение в форме экстерната в организациях основного среднего, общего среднего образования"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разрешений на обучение в форме экстерната в организациях основного среднего, общего среднего образования" (далее – государственная услуга) оказывается организациями среднего образования Республики Казахстан, реализующими общеобразовательные учебные программы основного среднего, общего среднего образования, независимо от формы собственности и ведомственной подчиненности (далее – организация образования) и государственным учреждением "Отдел образования города Уральска"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Типовыми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обучающихся, утвержденными приказом Министра образования и науки Республики Казахстан от 18 марта 2008 года № 125, а также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обучение в форме экстерната в организациях основного среднего, общего среднего образования", утвержденного постановлением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официальном сайте Министерства образования и науки Республики Казахстан по адресу: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Формой завершения государственной услуги являются разрешение на обучение в форме экстерната либо мотивированный ответ об отказе в предоставлении услуги.</w:t>
      </w:r>
    </w:p>
    <w:bookmarkStart w:name="z8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составляют пятнадцать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осуществляется ежедневно с 9.00 до 18.00 часов, за исключением выходных и праздничных дней, с перерывом на обед с 13.00 до 14.00 часов организацией образования.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осуществляется в здании организаций образования, которые определяются по указанию уполномоченного органа, куда получатель государственной услуги обратился для получения разрешения на обучение в форме экстерната.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внутри здания, где предоставляется услуга, по размерам, расположению и конфигурации должно соответствовать условиям для предоставления качественных услуг. Для приемлемости условий ожидания и подготовки необходимых документов помещения оборудованы креслами и стульями.</w:t>
      </w:r>
    </w:p>
    <w:bookmarkStart w:name="z8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Решение о допуске экстерна к итоговой аттестации принимается педагогическим советом организации образования. Приказ о допуске лиц к аттестации в форме экстерната издается организациями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 получателей государственной услуги сдаются в канцелярию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Способ доставки результата оказания услуги - посредством личного посещения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может быть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экстерната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 образования"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структурно-функциональной единицы (далее - СФЕ)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89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образования</w:t>
            </w:r>
          </w:p>
        </w:tc>
      </w:tr>
      <w:tr>
        <w:trPr>
          <w:trHeight w:val="60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документов. Выдача описи с отметкой о дне получения</w:t>
            </w:r>
          </w:p>
        </w:tc>
      </w:tr>
      <w:tr>
        <w:trPr>
          <w:trHeight w:val="60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порядка оказания государственной услуги в соответствии с действующим законодательством Республики Казахстан</w:t>
            </w:r>
          </w:p>
        </w:tc>
      </w:tr>
      <w:tr>
        <w:trPr>
          <w:trHeight w:val="60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обучение в форме экстерната либо мотивированный ответ об отказе в предоставлении услуги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 сдачи получателем государственной услуги необходимых документов, определенных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составляют пятнадцать рабочих дней</w:t>
            </w:r>
          </w:p>
        </w:tc>
      </w:tr>
    </w:tbl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экстерната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 образования"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