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4e99" w14:textId="c14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марта 2013 года № 639. Зарегистрировано Департаментом юстиции Западно-Казахстанской области 30 апреля 2013 года № 3280. Утратило силу постановлением акимата города Уральска Западно-Казахстанской области от 20 ноября 2015 года № 3585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№ 3585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в городе Уральск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города Уральска"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 К. Елубаева.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639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по видам продукции растениеводства, подлежащих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городе Уральск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94"/>
        <w:gridCol w:w="1727"/>
        <w:gridCol w:w="1727"/>
        <w:gridCol w:w="1727"/>
        <w:gridCol w:w="1727"/>
        <w:gridCol w:w="1727"/>
        <w:gridCol w:w="1728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 в первой природно-климатической зоне (сухо-степная)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яровой,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