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cf0c" w14:textId="061c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2013 года № 19-6. Зарегистрировано Департаментом юстиции Западно-Казахстанской области 30 декабря 2013 года № 3391. Утратило силу решением Уральского городского маслихата Западно-Казахстанской области от 31 марта 2015 года № 32-8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Уральского городского маслихата Западно-Казахстанской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32-8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24 394 284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12 541 133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141 577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2 785 381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8 926 193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25 369 643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152 609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163 269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-1 127 968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1 127 968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1 658 409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707 930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177 489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Уральского городского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городской бюджет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2013 года № 14-3 "Об областном бюджете на 2014-2016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норматив распределения доходов, установленный областным маслихатом на 2014 год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зачисляется в городской бюджет в размере – 60,0%;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зачисляется в городской бюджет в размере – 60,0%.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на 2014 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города на 2014 год в размере 64 394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Уральского городского маслихата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городском бюджете на 2014 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общеобразовательное обучение – 67 308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491 901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– 32 776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– 9 091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социальную адаптацию лиц, не имеющих определенного местожительства – 4 994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– 1 986 249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коммунального жилищного фонда – 1 129 509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– 724 815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 – 447 875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инженерной инфраструктуры в рамках Программы "Развитие регионов" – 1 007 140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государственную адресную социальную помощь – 2 305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государственное пособие на детей до 18 лет – 1 466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ежемесячные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414 697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– 101 034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общеобразовательное обучение – 35 638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– 53 484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благоустройства городов и населенных пунктов – 215 026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спорта – 140 361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коммунального жилищного фонда – 603 406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– 378 513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 – 70 986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инженерной инфраструктуры в рамках Программы "Развитие регионов" – 111 697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объектов в рамках развития городов и сельских населенных пунктов по Дорожной карте занятости 2020 – 115 559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– 47 802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 – 808 892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147 672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поддержку культурно-досуговой работы – 39 930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решения Уральского городского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расходах городского бюджета на 2014 год предусмотрено погашение долга местного исполнительного органа в сумме 707 930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городском бюджете на 2014 год предусмотрен кредит из республиканского бюджета на проектирование, строительство и (или) приобретение жилья в сумме 1 387 571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Уральского городского маслихата Западно-Казахстанской области от 25.04.2014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программ, не подлежащих секвестру в процессе исполнения городского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бюджетных программ поселков и сельского округа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Наугольнов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Уральского городского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805"/>
        <w:gridCol w:w="470"/>
        <w:gridCol w:w="302"/>
        <w:gridCol w:w="302"/>
        <w:gridCol w:w="6653"/>
        <w:gridCol w:w="32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1128"/>
        <w:gridCol w:w="1128"/>
        <w:gridCol w:w="298"/>
        <w:gridCol w:w="4899"/>
        <w:gridCol w:w="3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805"/>
        <w:gridCol w:w="470"/>
        <w:gridCol w:w="302"/>
        <w:gridCol w:w="302"/>
        <w:gridCol w:w="6653"/>
        <w:gridCol w:w="32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1128"/>
        <w:gridCol w:w="1128"/>
        <w:gridCol w:w="298"/>
        <w:gridCol w:w="4899"/>
        <w:gridCol w:w="3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805"/>
        <w:gridCol w:w="470"/>
        <w:gridCol w:w="302"/>
        <w:gridCol w:w="302"/>
        <w:gridCol w:w="6653"/>
        <w:gridCol w:w="32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1128"/>
        <w:gridCol w:w="1128"/>
        <w:gridCol w:w="298"/>
        <w:gridCol w:w="4899"/>
        <w:gridCol w:w="3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-1 551 527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городского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671"/>
        <w:gridCol w:w="2371"/>
        <w:gridCol w:w="2371"/>
        <w:gridCol w:w="976"/>
        <w:gridCol w:w="977"/>
        <w:gridCol w:w="29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поселков и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26"/>
        <w:gridCol w:w="1739"/>
        <w:gridCol w:w="1739"/>
        <w:gridCol w:w="923"/>
        <w:gridCol w:w="923"/>
        <w:gridCol w:w="48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Круглоозерный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