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9b8" w14:textId="4337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5 февраля 2013 года № 49. Зарегистрировано Департаментом юстиции Западно-Казахстанской области 6 марта 2013 года № 3195. Утратило силу постановлением акимата Акжаикского района Западно-Казахстанской области от 24 января 2014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24.01.2014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Акжаикского районного маслихата от 14 января 2011 года № 29-1 "Об утверждении Программы развития Акжаикского района на 2011-2015 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Акжаикском районе,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Акжаикскому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Т. С.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определить спрос и предложение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Акжаикскому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3953"/>
        <w:gridCol w:w="3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документов, уборка территорий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ауыльного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Сартогайского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документов, уборка территорий,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Акжаикского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Акжаикского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обороны Республики Казахстан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20 - 40 документов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"Жаиктехсервис" Акимата Акжаикского района (на праве хозяйственного ведения 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(Прокуратура Акжаикского района)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Республиканского государственного казенного предприятия "Государственный центр по выплате пенсии Министерства труда и социальной защиты населения Республики Казахстан"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20-40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объединения "Народно- Демократическая партия "Нур Отан"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района"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20 - 40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"Акжаикская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уборка территорий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не менее 1-й тысячи квадратных метров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филиал РГКП "Центр по недвижимости Комитета регистрационной службы Министерства Юстиции Республики Казахстан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20 – 40 документов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доставка документов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20 – 40 документов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3"/>
        <w:gridCol w:w="2533"/>
        <w:gridCol w:w="2233"/>
        <w:gridCol w:w="1553"/>
        <w:gridCol w:w="1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