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15ac" w14:textId="0b61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сельского хозяйства 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25 февраля 2013 года № 74. Зарегистрировано Департаментом юстиции Западно-Казахстанской области 4 апреля 2013 года № 3229. Утратило силу постановлением акимата Акжаикского района Западно-Казахстанской области от 24 мая 2013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Акжаикского района Западно-Казахстанской области от 24.05.2013 № 181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сельского хозяйства 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С. Бакманова.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Турегалиев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"Выдача ветеринарной справки"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ветеринарной справки" (далее - государственная услуга) предоставляется ветеринарным врачом подразделения местного исполнительного органа сельских округов Акжаикского района (далее – уполномоченный орган), осуществляющего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размещены на интернет-ресурсе Министерства сельского хозяйства Республики Казахстан: www.minagri.gov.kz,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- потребитель).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18.30 часов, перерыв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уполномоченного органа оборудованы входом с пандусами, предназначенными для доступа людей с ограниченными физическими возможностями.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регистрируется ветеринарным 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задействована одна структурно-функциональная единица (далее - СФЕ) –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087"/>
        <w:gridCol w:w="4655"/>
        <w:gridCol w:w="2492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090116, Западно-Казахстанская область, Акжаикский район, село Лбищенск, улица Кунаева, 21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87113691006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090101, Западно-Казахстанская область, Акжаикский район, село Аксуат, улица Октябрьская, 27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87113651924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090102, Западно-Казахстанская область, Акжаикский район, село Алгабас, улица Е. Оракбаева, 70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87113693500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090103, Западно-Казахстанская область, Акжаикский район, село Алмалы, улица Абылайхана, 54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87113621832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 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090105, Западно-Казахстанская область, Акжаикский район, село Базартюбе, улица О. Кадыргалиева, 49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87113625171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090106, Западно-Казахстанская область, Акжаикский район, село Базаршолан, улица Жамбыла, 21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87113652505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090107, Западно-Казахстанская область, Акжаикский район, село Бударино, улица Чапаево, 11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87113697776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090108, Западно-Казахстанская область, Акжаикский район, село Есенсай, улица Тәуелсіздік, 24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87113652485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Жаикского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090109, Западно-Казахстанская область, Акжаикский район, село Жаик, улица Жаксыгулова, 21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87113650049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090110, Западно-Казахстанская область, Акжаикский район, село Жамбыл, улица Жагалау, 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87113650552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090111, Западно-Казахстанская область, Акжаикский район, село Жанабулак, улица М. Абатова, 50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87113696700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090113, Западно-Казахстанская область, Акжаикский район, село Первомайск, улица Чапаева, 27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87113693112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090114, Западно-Казахстанская область, Акжаикский район, село Караултобе, улица Т. Масина, 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87113647256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87113647148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  ауыльного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090115, Западно-Казахстанская область, Акжаикский район, село Ж. Молдагалиева, улица Ж. Молдагалиева, 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87113623322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090117, Западно-Казахстанская область, Акжаикский район, село Мергенево, улица Курмангазы, 12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87113681146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 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090112, Западно-Казахстанская область, Акжаикский район, село Жанама, улица Ленина, 14/3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87113621345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090119, Западно-Казахстанская область, Акжаикский район, село Тайпак, улица Ленина, 37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87113621712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090100, Западно-Казахстанская область, Акжаикский район, село Чапаево, улица Кунаева, 35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87113692391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555"/>
        <w:gridCol w:w="6857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врач 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ветеринарной справки (на бумажном носителе) либо мотивированный ответ об отказе в представлении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государственная услуга предоставляется в течение дня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2)максимально допустимое время ожидания до получения государственной услуги - не 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3)максимально допустимое время обслуживания потребителя - не более 30 (тридцати) минут.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228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74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</w:t>
      </w:r>
      <w:r>
        <w:br/>
      </w:r>
      <w:r>
        <w:rPr>
          <w:rFonts w:ascii="Times New Roman"/>
          <w:b/>
          <w:i w:val="false"/>
          <w:color w:val="000000"/>
        </w:rPr>
        <w:t>
паспорта на животное"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"Выдача ветеринарного паспорта на животное"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ветеринарного паспорта на животное" (далее - государственная услуга) предоставляется ветеринарным врачом подразделения местного исполнительного органа сельских округов Акжаикского района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размещены на интернет-ресурсе Министерства сельского хозяйства Республики Казахстан www.minagri.gov.kz,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- потребитель).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18.30 часов, с перерывом на обед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уполномоченного органа оборудованы входом с пандусами, предназначенными для доступа людей с ограниченными физическими возможностями.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задействована следующая структурно-функциональная единица (далее – СФЕ) –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087"/>
        <w:gridCol w:w="4655"/>
        <w:gridCol w:w="2492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090116, Западно-Казахстанская область, Акжаикский район, село Лбищенск, улица Кунаева, 21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87113691006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090101, Западно-Казахстанская область, Акжаикский район, село Аксуат, улица Октябрьская, 27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87113651924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090102, Западно-Казахстанская область, Акжаикский район, село Алгабас, улица Е. Оракбаева, 70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87113693500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090103, Западно-Казахстанская область, Акжаикский район, село Алмалы, улица Абылайхана, 54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87113621832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 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090105, Западно-Казахстанская область, Акжаикский район, село Базартюбе, улица О. Кадыргалиева, 49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87113625171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090106, Западно-Казахстанская область, Акжаикский район, село Базаршолан, улица Жамбыла, 21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87113652505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090107, Западно-Казахстанская область, Акжаикский район, село Бударино, улица Чапаево, 11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87113697776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090108, Западно-Казахстанская область, Акжаикский район, село Есенсай, улица Тәуелсіздік, 24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87113652485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Жаикского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090109, Западно-Казахстанская область, Акжаикский район, село Жаик, улица Жаксыгулова, 21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87113650049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090110, Западно-Казахстанская область, Акжаикский район, село Жамбыл, улица Жагалау, 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87113650552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090111, Западно-Казахстанская область, Акжаикский район, село Жанабулак, улица М. Абатова, 50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87113696700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090113, Западно-Казахстанская область, Акжаикский район, село Первомайск, улица Чапаева, 27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87113693112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090114, Западно-Казахстанская область, Акжаикский район, село Караултобе, улица Т. Масина, 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87113647256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87113647148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  ауыльного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090115, Западно-Казахстанская область, Акжаикский район, село Ж. Молдагалиева, улица Ж. Молдагалиева, 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87113623322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090117, Западно-Казахстанская область, Акжаикский район, село Мергенево, улица Курмангазы, 12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87113681146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 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090112, Западно-Казахстанская область, Акжаикский район, село Жанама, улица Ленина, 14/3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87113621345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090119, Западно-Казахстанская область, Акжаикский район, село Тайпак, улица Ленина, 37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87113621712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090100, Западно-Казахстанская область, Акжаикский район, село Чапаево, улица Кунаева, 35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87113692391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464"/>
        <w:gridCol w:w="6949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врач 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потребителю.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ожидания до получения государственной услуги - не 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максимально допустимое время обслуживания потребителя - не более 40 (сорока) минут.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434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74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</w:t>
      </w:r>
      <w:r>
        <w:br/>
      </w:r>
      <w:r>
        <w:rPr>
          <w:rFonts w:ascii="Times New Roman"/>
          <w:b/>
          <w:i w:val="false"/>
          <w:color w:val="000000"/>
        </w:rPr>
        <w:t>
личного подсобного хозяйства"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"Выдача справок о наличии личного подсобного хозяйства"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справок о наличии личного подсобного хозяйства" (далее - государственная услуга) предоставляется аппаратами акимов сельских округов Акжаикского района (далее – уполномоченный орган), а также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Источниками информации о государственной услуге являются интернет-ресурсы Министерства сельского хозяйства Республики Казахстан www.minagri.gov.kz,интернет-ресурс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www.con.gov.kz; веб-портал "электронного правительства" www.e.gov.kz; официальные источники информации и стенды, расположенные в зданиях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090300, Западно-Казахстанская область, Акжаикский район, село Чапаево, улица Акжаикский переулок, 2, телефон: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(далее – справка)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ежедневно, с понедельника по пятницу включительно, за исключением выходных и праздничных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Центр: государственная услуга предоставляется ежедневно с понедельника по субботу включительно, за исключением выходных и праздничных дней, с 9.00 часов до 19.00 часов без перерыва.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Здания уполномоченных органов и Центра оборудованы входом с пандусами, предназначенными для доступа людей с ограниченными физическими возможностями.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087"/>
        <w:gridCol w:w="4655"/>
        <w:gridCol w:w="2492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090116, Западно-Казахстанская область, Акжаикский район, село Лбищенск, улица Кунаева, 21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87113691006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090101, Западно-Казахстанская область, Акжаикский район, село Аксуат, улица Октябрьская, 27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87113651924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090102, Западно-Казахстанская область, Акжаикский район, село Алгабас, улица Е. Оракбаева, 70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87113693500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090103, Западно-Казахстанская область, Акжаикский район, село Алмалы, улица Абылайхана, 54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87113621832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 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090105, Западно-Казахстанская область, Акжаикский район, село Базартюбе, улица О. Кадыргалиева, 49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87113625171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090106, Западно-Казахстанская область, Акжаикский район, село Базаршолан, улица Жамбыла, 21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87113652505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090107, Западно-Казахстанская область, Акжаикский район, село Бударино, улица Чапаево, 11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87113697776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090108, Западно-Казахстанская область, Акжаикский район, село Есенсай, улица Тәуелсіздік, 24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87113652485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Жаикского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090109, Западно-Казахстанская область, Акжаикский район, село Жаик, улица Жаксыгулова, 21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87113650049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090110, Западно-Казахстанская область, Акжаикский район, село Жамбыл, улица Жагалау, 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87113650552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090111, Западно-Казахстанская область, Акжаикский район, село Жанабулак, улица М. Абатова, 50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87113696700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090113, Западно-Казахстанская область, Акжаикский район, село Первомайск, улица Чапаева, 27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87113693112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090114, Западно-Казахстанская область, Акжаикский район, село Караултобе, улица Т. Масина, 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87113647256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87113647148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  ауыльного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090115, Западно-Казахстанская область, Акжаикский район, село Ж. Молдагалиева, улица Ж. Молдагалиева, 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87113623322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090117, Западно-Казахстанская область, Акжаикский район, село Мергенево, улица Курмангазы, 12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87113681146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 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090112, Западно-Казахстанская область, Акжаикский район, село Жанама, улица Ленина, 14/3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87113652340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87113621345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090119, Западно-Казахстанская область, Акжаикский район, село Тайпак, улица Ленина, 37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87113621712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аульного округа"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090100, Западно-Казахстанская область, Акжаикский район, село Чапаево, улица Кунаева, 35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87113692391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4593"/>
        <w:gridCol w:w="3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138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полученного от уполномоченного органа справки,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 или выдача получателю государственной услуги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государственная услуга оказывается с момента обращения,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государственная услуга оказывается с момента сдачи необходимых документов получателем государственной услуги, указанных в пункте 11 Стандарта – не более 2 (двух) рабочих дней;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