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066f" w14:textId="700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72. Зарегистрировано Департаментом юстиции Западно-Казахстанской области 4 апреля 2013 года № 3230.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
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
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финансов Акжайкского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Акжайкский район, село Чапаево, улица Кунаева, 70, телефоны 8(71136)91191.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 приложению 2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591"/>
        <w:gridCol w:w="2675"/>
        <w:gridCol w:w="36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потребителю мер социальной поддержки либо отказ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оказании мер социальной поддержки и направляет его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 поверенному (агенту)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