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486d" w14:textId="08d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71. Зарегистрировано Департаментом юстиции Западно-Казахстанской области 4 апреля 2013 года № 3232.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Джуматову.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"Отдел образования Акжаикского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Кунаева, 72, телефон 8(71136)91093.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9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документов, в которой содержится дата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 несовершеннолетними детьми, оставшимися без попечения родителей, либо мотивированного отказа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обращения, – не более 20 минут.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 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1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организации образования результата об оказании государственной услуги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момента обращения для получения государственной услуги - не более 10-ти календарных дней. 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1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приказ организации образования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 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</w:t>
      </w:r>
      <w:r>
        <w:br/>
      </w:r>
      <w:r>
        <w:rPr>
          <w:rFonts w:ascii="Times New Roman"/>
          <w:b/>
          <w:i w:val="false"/>
          <w:color w:val="000000"/>
        </w:rPr>
        <w:t>
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 необходимой консультации со стороны руководителя 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9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</w:p>
        </w:tc>
      </w:tr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</w:tr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Акжаикского района"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общеобразовательных школ, находящихся в ведении местных исполнительных органов района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745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общеобразовательной школы</w:t>
            </w:r>
          </w:p>
        </w:tc>
      </w:tr>
      <w:tr>
        <w:trPr>
          <w:trHeight w:val="222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(в течение 5 дней с поступления заявления) составляют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883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"Отдел образования Акжаикского района"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Кунаева, 72, телефон 8(71136)91093.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327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и организации образования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 организации образования</w:t>
            </w:r>
          </w:p>
        </w:tc>
      </w:tr>
      <w:tr>
        <w:trPr>
          <w:trHeight w:val="109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десять календарных дней со дня подачи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71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государственным учреждением "Отдел образования Акжаикского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 "Типовыми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 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образования", утвержденными приказом Министра образования и науки Республики Казахстан от 18 марта 2008 года № 125,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18.00 часов, за исключением выходных и праздничных дней, с перерывом на обед с 13.00 до 14.00 часов организацией образования.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9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 пятнадцать рабочих дней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