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e2d3" w14:textId="d4fe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Акжаикского районного маслихата от 20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9 июля 2013 года № 12-1. Зарегистрировано Департаментом юстиции Западно-Казахстанской области 23 июля 2013 года № 3320. Утратило силу решением Акжаикского районного маслихата Западно-Казахстанской области от 16 января 2014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16.01.2014 № 17-1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20 декабря 2012 года № 7-2 "О районном бюджете на 2013-2015 годы" (зарегистрированное в Реестре государственной регистрации нормативных правовых актов за № 3145, опубликованное 17 января 2013 года, 24 января 2013 года, 31 января 2013 года, 7 февраля 2013 года, 14 февраля 2013 года, 21 февраля 2013 года в районной газете "Жайық таңы" № 3, № 4, № 5, № 6, № 7, № 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"3 879 800 тысяч" заменить цифрой "3 925 539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"655 508 тысяч" заменить цифрой "695 508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"3 219 592 тысячи" заменить цифрой "3 225 331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"3 869 535 тысяч" заменить цифрой "3 942 812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 тысяч" заменить цифрой "2 325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 тысяч" заменить цифрой "2 325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"-20 893 тысячи" заменить цифрой "-50 756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"20 893 тысяч" заменить цифрой "50 756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 тысяч" заменить цифрой "29 863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Доскалиева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2013 года № 12-1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09"/>
        <w:gridCol w:w="8916"/>
        <w:gridCol w:w="1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3925539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10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3235331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41"/>
        <w:gridCol w:w="735"/>
        <w:gridCol w:w="757"/>
        <w:gridCol w:w="301"/>
        <w:gridCol w:w="7743"/>
        <w:gridCol w:w="16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3942812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213078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2557549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(детей), оставшегося без попечения родителей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обучающихся на дому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274268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90905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345223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103935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92123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92123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116403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